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042364035"/>
        <w:lock w:val="sdtContentLocked"/>
        <w:placeholder>
          <w:docPart w:val="DefaultPlaceholder_-1854013440"/>
        </w:placeholder>
        <w:group/>
      </w:sdtPr>
      <w:sdtEndPr/>
      <w:sdtContent>
        <w:p w:rsidR="00C5352A" w:rsidRDefault="00B2641E" w:rsidP="00C206D3">
          <w:pPr>
            <w:pStyle w:val="Title"/>
            <w:pBdr>
              <w:bottom w:val="single" w:sz="4" w:space="1" w:color="auto"/>
            </w:pBdr>
            <w:spacing w:after="240"/>
          </w:pPr>
          <w:r w:rsidRPr="00B2641E">
            <w:t xml:space="preserve">Hostos Community College, </w:t>
          </w:r>
          <w:r>
            <w:t>CUNY</w:t>
          </w:r>
          <w:bookmarkStart w:id="0" w:name="_GoBack"/>
          <w:bookmarkEnd w:id="0"/>
          <w:r>
            <w:br/>
          </w:r>
          <w:r w:rsidRPr="00B2641E">
            <w:t xml:space="preserve">Student Technology Fee </w:t>
          </w:r>
          <w:r>
            <w:t xml:space="preserve">AY </w:t>
          </w:r>
          <w:sdt>
            <w:sdtPr>
              <w:alias w:val="Project Year"/>
              <w:tag w:val="ProjectYear"/>
              <w:id w:val="1679002562"/>
              <w:lock w:val="sdtLocked"/>
              <w:placeholder>
                <w:docPart w:val="ECB225A0E1FF4A449DF002E33575F9A6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EndPr/>
            <w:sdtContent>
              <w:r w:rsidR="00064ABE">
                <w:t>2025-2026</w:t>
              </w:r>
            </w:sdtContent>
          </w:sdt>
          <w:r w:rsidR="007D3AB6">
            <w:t xml:space="preserve"> </w:t>
          </w:r>
          <w:r w:rsidRPr="00B2641E">
            <w:t>Project Proposal</w:t>
          </w:r>
          <w:r w:rsidR="00AD6E96">
            <w:t>S</w:t>
          </w:r>
          <w:r w:rsidR="00C5352A">
            <w:br/>
          </w:r>
          <w:r w:rsidR="00C5352A" w:rsidRPr="004C0909">
            <w:t xml:space="preserve">Requesting Area: </w:t>
          </w:r>
          <w:sdt>
            <w:sdtPr>
              <w:alias w:val="Office Or Department"/>
              <w:tag w:val="OfficeOrDepartment"/>
              <w:id w:val="136838439"/>
              <w:placeholder>
                <w:docPart w:val="64B92984A3B44E0DB22758162FC0D600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B72BF5" w:rsidRPr="00CF0F51">
                <w:rPr>
                  <w:color w:val="808080" w:themeColor="background1" w:themeShade="80"/>
                </w:rPr>
                <w:t>[Office/Department]</w:t>
              </w:r>
            </w:sdtContent>
          </w:sdt>
          <w:r w:rsidR="00EC715A">
            <w:br/>
            <w:t>ToTAL</w:t>
          </w:r>
          <w:r w:rsidR="008A2BF4">
            <w:t xml:space="preserve"> FOR ALL REQUESTS: $</w:t>
          </w:r>
          <w:sdt>
            <w:sdtPr>
              <w:id w:val="1179623314"/>
              <w:placeholder>
                <w:docPart w:val="B0A247FF5089404B8437D660C2EEF5E1"/>
              </w:placeholder>
              <w:showingPlcHdr/>
              <w:text/>
            </w:sdtPr>
            <w:sdtEndPr/>
            <w:sdtContent>
              <w:r w:rsidR="008A2BF4">
                <w:rPr>
                  <w:rStyle w:val="PlaceholderText"/>
                </w:rPr>
                <w:t>[0]</w:t>
              </w:r>
            </w:sdtContent>
          </w:sdt>
        </w:p>
      </w:sdtContent>
    </w:sdt>
    <w:sdt>
      <w:sdtPr>
        <w:rPr>
          <w:b/>
          <w:bCs/>
          <w:caps/>
          <w:color w:val="auto"/>
          <w:sz w:val="24"/>
          <w:szCs w:val="24"/>
        </w:rPr>
        <w:alias w:val="Project1Details"/>
        <w:tag w:val="Project1Details"/>
        <w:id w:val="-2134619986"/>
        <w15:repeatingSection>
          <w15:sectionTitle w:val="Project Details"/>
          <w15:doNotAllowInsertDeleteSection w:val="1"/>
        </w15:repeatingSection>
      </w:sdtPr>
      <w:sdtEndPr>
        <w:rPr>
          <w:b w:val="0"/>
          <w:bCs w:val="0"/>
          <w:caps w:val="0"/>
          <w:color w:val="404040" w:themeColor="text1" w:themeTint="BF"/>
          <w:sz w:val="22"/>
          <w:szCs w:val="18"/>
        </w:rPr>
      </w:sdtEndPr>
      <w:sdtContent>
        <w:sdt>
          <w:sdtPr>
            <w:rPr>
              <w:b/>
              <w:bCs/>
              <w:caps/>
              <w:color w:val="auto"/>
              <w:sz w:val="24"/>
              <w:szCs w:val="24"/>
            </w:rPr>
            <w:id w:val="1095356820"/>
            <w:lock w:val="sdtLocked"/>
            <w:placeholder>
              <w:docPart w:val="DefaultPlaceholder_-1854013436"/>
            </w:placeholder>
            <w15:repeatingSectionItem/>
          </w:sdtPr>
          <w:sdtEndPr>
            <w:rPr>
              <w:b w:val="0"/>
              <w:bCs w:val="0"/>
              <w:caps w:val="0"/>
              <w:color w:val="404040" w:themeColor="text1" w:themeTint="BF"/>
              <w:sz w:val="22"/>
              <w:szCs w:val="18"/>
            </w:rPr>
          </w:sdtEndPr>
          <w:sdtContent>
            <w:p w:rsidR="004857BD" w:rsidRDefault="004857BD" w:rsidP="00A7543A">
              <w:pPr>
                <w:spacing w:after="0"/>
                <w:ind w:left="0"/>
              </w:pPr>
            </w:p>
            <w:p w:rsidR="002C6B99" w:rsidRPr="009D7136" w:rsidRDefault="00064ABE" w:rsidP="007B6337">
              <w:pPr>
                <w:pStyle w:val="Heading2"/>
                <w:pBdr>
                  <w:top w:val="single" w:sz="6" w:space="4" w:color="A6A6A6" w:themeColor="background1" w:themeShade="A6"/>
                  <w:bottom w:val="single" w:sz="6" w:space="4" w:color="A6A6A6" w:themeColor="background1" w:themeShade="A6"/>
                </w:pBdr>
                <w:rPr>
                  <w:rStyle w:val="Style1"/>
                  <w:rFonts w:asciiTheme="minorHAnsi" w:hAnsiTheme="minorHAnsi"/>
                  <w:sz w:val="24"/>
                </w:rPr>
              </w:pPr>
              <w:sdt>
                <w:sdtPr>
                  <w:rPr>
                    <w:rFonts w:ascii="Arial" w:hAnsi="Arial"/>
                    <w:sz w:val="22"/>
                  </w:rPr>
                  <w:alias w:val="Project"/>
                  <w:tag w:val="Project"/>
                  <w:id w:val="2134673056"/>
                  <w:lock w:val="sdtContentLocked"/>
                  <w:placeholder>
                    <w:docPart w:val="DefaultPlaceholder_-1854013440"/>
                  </w:placeholder>
                </w:sdtPr>
                <w:sdtEndPr>
                  <w:rPr>
                    <w:rFonts w:asciiTheme="minorHAnsi" w:hAnsiTheme="minorHAnsi"/>
                    <w:sz w:val="24"/>
                  </w:rPr>
                </w:sdtEndPr>
                <w:sdtContent>
                  <w:r w:rsidR="00F3704C" w:rsidRPr="009D7136">
                    <w:t>Project</w:t>
                  </w:r>
                  <w:r w:rsidR="008B6F89">
                    <w:t xml:space="preserve"> 1</w:t>
                  </w:r>
                  <w:r w:rsidR="00F3704C" w:rsidRPr="009D7136">
                    <w:t>:</w:t>
                  </w:r>
                </w:sdtContent>
              </w:sdt>
              <w:r w:rsidR="00F3704C" w:rsidRPr="009D7136">
                <w:t xml:space="preserve"> </w:t>
              </w:r>
              <w:sdt>
                <w:sdtPr>
                  <w:alias w:val="Project Name"/>
                  <w:tag w:val="ProjectName"/>
                  <w:id w:val="-1186207545"/>
                  <w:lock w:val="sdtLocked"/>
                  <w:placeholder>
                    <w:docPart w:val="70B004A4851F4618B5197BA64B3B0158"/>
                  </w:placeholder>
                  <w:showingPlcHdr/>
                </w:sdtPr>
                <w:sdtEndPr/>
                <w:sdtContent>
                  <w:r w:rsidR="00F3704C" w:rsidRPr="009D7136">
                    <w:rPr>
                      <w:color w:val="808080" w:themeColor="background1" w:themeShade="80"/>
                    </w:rPr>
                    <w:t>[Project Name]</w:t>
                  </w:r>
                </w:sdtContent>
              </w:sdt>
            </w:p>
            <w:p w:rsidR="00BF67BF" w:rsidRPr="009D7136" w:rsidRDefault="00064ABE" w:rsidP="007B6337">
              <w:pPr>
                <w:pStyle w:val="Heading2"/>
                <w:pBdr>
                  <w:top w:val="single" w:sz="6" w:space="4" w:color="A6A6A6" w:themeColor="background1" w:themeShade="A6"/>
                  <w:bottom w:val="single" w:sz="6" w:space="4" w:color="A6A6A6" w:themeColor="background1" w:themeShade="A6"/>
                </w:pBdr>
              </w:pPr>
              <w:sdt>
                <w:sdtPr>
                  <w:alias w:val="TotalProjectRequest"/>
                  <w:tag w:val="TotalProjectRequest"/>
                  <w:id w:val="-776101456"/>
                  <w:lock w:val="sdtLocked"/>
                  <w:placeholder>
                    <w:docPart w:val="DefaultPlaceholder_-1854013440"/>
                  </w:placeholder>
                </w:sdtPr>
                <w:sdtEndPr/>
                <w:sdtContent>
                  <w:r w:rsidR="00F3704C" w:rsidRPr="009D7136">
                    <w:t xml:space="preserve">Total Requested </w:t>
                  </w:r>
                  <w:proofErr w:type="gramStart"/>
                  <w:r w:rsidR="00F3704C" w:rsidRPr="009D7136">
                    <w:t>For</w:t>
                  </w:r>
                  <w:proofErr w:type="gramEnd"/>
                  <w:r w:rsidR="00F3704C" w:rsidRPr="009D7136">
                    <w:t xml:space="preserve"> Project: </w:t>
                  </w:r>
                  <w:r w:rsidR="00994206">
                    <w:t>$</w:t>
                  </w:r>
                </w:sdtContent>
              </w:sdt>
              <w:sdt>
                <w:sdtPr>
                  <w:alias w:val="ProjectTotal"/>
                  <w:tag w:val="ProjectTotal"/>
                  <w:id w:val="-1786488697"/>
                  <w:lock w:val="sdtLocked"/>
                  <w:placeholder>
                    <w:docPart w:val="6B951694533741DE888526575ABB65D5"/>
                  </w:placeholder>
                  <w:showingPlcHdr/>
                  <w:text/>
                </w:sdtPr>
                <w:sdtEndPr/>
                <w:sdtContent>
                  <w:r w:rsidR="00994206">
                    <w:rPr>
                      <w:rStyle w:val="PlaceholderText"/>
                    </w:rPr>
                    <w:t>[0]</w:t>
                  </w:r>
                </w:sdtContent>
              </w:sdt>
            </w:p>
            <w:p w:rsidR="004857BD" w:rsidRPr="004857BD" w:rsidRDefault="004857BD" w:rsidP="004857BD"/>
            <w:sdt>
              <w:sdtPr>
                <w:alias w:val="Overview"/>
                <w:tag w:val="Overview"/>
                <w:id w:val="-220600620"/>
                <w:lock w:val="sdtContentLocked"/>
                <w:placeholder>
                  <w:docPart w:val="DefaultPlaceholder_-1854013440"/>
                </w:placeholder>
              </w:sdtPr>
              <w:sdtEndPr/>
              <w:sdtContent>
                <w:p w:rsidR="003312ED" w:rsidRPr="004C5E85" w:rsidRDefault="00682E5A" w:rsidP="00EC5822">
                  <w:pPr>
                    <w:pStyle w:val="Heading1"/>
                    <w:shd w:val="clear" w:color="auto" w:fill="F2F2F2" w:themeFill="background1" w:themeFillShade="F2"/>
                  </w:pPr>
                  <w:r w:rsidRPr="004C5E85">
                    <w:t>Overview</w:t>
                  </w:r>
                </w:p>
              </w:sdtContent>
            </w:sdt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1060707499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Description"/>
                    <w:tag w:val="Description"/>
                    <w:id w:val="-1390414779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3312ED" w:rsidRPr="0081571C" w:rsidRDefault="00290414" w:rsidP="00EC5822">
                      <w:pPr>
                        <w:pStyle w:val="Heading3"/>
                      </w:pPr>
                      <w:r w:rsidRPr="0081571C">
                        <w:t>Description: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8F2D8A" w:rsidRPr="008F767A" w:rsidTr="00187588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8F2D8A" w:rsidRPr="008F767A" w:rsidRDefault="00064ABE" w:rsidP="00187588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1686552080"/>
                            <w:lock w:val="sdtLocked"/>
                            <w:placeholder>
                              <w:docPart w:val="6DCC24EB5E8148A287AECFB8CD0BF060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8F2D8A" w:rsidRPr="00187588">
                              <w:rPr>
                                <w:i/>
                              </w:rPr>
                              <w:t xml:space="preserve">Describe </w:t>
                            </w:r>
                            <w:r w:rsidR="00B01030" w:rsidRPr="00187588">
                              <w:rPr>
                                <w:i/>
                              </w:rPr>
                              <w:t>the purpose and scope of the project</w:t>
                            </w:r>
                            <w:r w:rsidR="008F2D8A" w:rsidRPr="00DB1BEF">
                              <w:t>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sdt>
              <w:sdtPr>
                <w:rPr>
                  <w:rFonts w:eastAsiaTheme="minorHAnsi" w:cstheme="minorHAnsi"/>
                  <w:b w:val="0"/>
                  <w:i/>
                  <w:iCs/>
                  <w:color w:val="595959" w:themeColor="text1" w:themeTint="A6"/>
                  <w:sz w:val="16"/>
                  <w:szCs w:val="18"/>
                </w:rPr>
                <w:id w:val="477969569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alias w:val="BenefitToStudents"/>
                    <w:tag w:val="BenefitToStudents"/>
                    <w:id w:val="1441789578"/>
                    <w:lock w:val="sdtContentLocked"/>
                    <w:placeholder>
                      <w:docPart w:val="9ECD9084E5734C64809CDF1E943F14FB"/>
                    </w:placeholder>
                  </w:sdtPr>
                  <w:sdtEndPr/>
                  <w:sdtContent>
                    <w:p w:rsidR="00B2615E" w:rsidRPr="0081571C" w:rsidRDefault="00B2615E" w:rsidP="00EC5822">
                      <w:pPr>
                        <w:pStyle w:val="Heading3"/>
                      </w:pPr>
                      <w:r w:rsidRPr="0081571C">
                        <w:t>Benefit to Students: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B2615E" w:rsidRPr="008F767A" w:rsidTr="00187588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B2615E" w:rsidRPr="008F767A" w:rsidRDefault="00064ABE" w:rsidP="00187588">
                        <w:pPr>
                          <w:pStyle w:val="TipText"/>
                          <w:spacing w:after="120" w:line="276" w:lineRule="auto"/>
                          <w:ind w:right="173"/>
                          <w:jc w:val="left"/>
                          <w:rPr>
                            <w:i w:val="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</w:rPr>
                            <w:alias w:val="Enter description:"/>
                            <w:tag w:val="Enter description:"/>
                            <w:id w:val="1766268020"/>
                            <w:lock w:val="sdtLocked"/>
                            <w:placeholder>
                              <w:docPart w:val="27C60CD59D9E4BF8AD661A6F4A778EE9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B2615E" w:rsidRPr="00187588">
                              <w:rPr>
                                <w:sz w:val="22"/>
                              </w:rPr>
                              <w:t>Explain how this project can benefit the student body at Hostos.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8F767A" w:rsidRPr="008F767A" w:rsidRDefault="00064ABE" w:rsidP="00404552">
              <w:pPr>
                <w:tabs>
                  <w:tab w:val="left" w:pos="4320"/>
                  <w:tab w:val="left" w:pos="6120"/>
                  <w:tab w:val="left" w:pos="7920"/>
                </w:tabs>
                <w:spacing w:before="240"/>
              </w:pPr>
              <w:sdt>
                <w:sdtPr>
                  <w:rPr>
                    <w:b/>
                  </w:rPr>
                  <w:id w:val="1796011325"/>
                  <w:lock w:val="contentLocked"/>
                  <w:placeholder>
                    <w:docPart w:val="DefaultPlaceholder_-1854013440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b/>
                      </w:rPr>
                      <w:alias w:val="Proposed By"/>
                      <w:tag w:val="Proposed By"/>
                      <w:id w:val="-1612591818"/>
                      <w:lock w:val="sdtContentLocked"/>
                      <w:placeholder>
                        <w:docPart w:val="F010DE54289346E8A5F068B054E8A833"/>
                      </w:placeholder>
                      <w:showingPlcHdr/>
                      <w15:appearance w15:val="hidden"/>
                    </w:sdtPr>
                    <w:sdtEndPr/>
                    <w:sdtContent>
                      <w:r w:rsidR="008F767A" w:rsidRPr="00357859">
                        <w:rPr>
                          <w:b/>
                        </w:rPr>
                        <w:t>Proposed</w:t>
                      </w:r>
                      <w:r w:rsidR="00F07C9D" w:rsidRPr="00357859">
                        <w:rPr>
                          <w:b/>
                        </w:rPr>
                        <w:t xml:space="preserve"> by</w:t>
                      </w:r>
                      <w:r w:rsidR="00290414" w:rsidRPr="00357859">
                        <w:rPr>
                          <w:b/>
                        </w:rPr>
                        <w:t>:</w:t>
                      </w:r>
                    </w:sdtContent>
                  </w:sdt>
                  <w:r w:rsidR="00357859">
                    <w:t xml:space="preserve"> </w:t>
                  </w:r>
                  <w:sdt>
                    <w:sdtPr>
                      <w:alias w:val="SelectAny"/>
                      <w:tag w:val="SelectAny"/>
                      <w:id w:val="-753360273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357859" w:rsidRPr="00AC1130">
                        <w:rPr>
                          <w:i/>
                        </w:rPr>
                        <w:t>(s</w:t>
                      </w:r>
                      <w:r w:rsidR="00F07C9D" w:rsidRPr="00AC1130">
                        <w:rPr>
                          <w:i/>
                        </w:rPr>
                        <w:t>elect</w:t>
                      </w:r>
                      <w:r w:rsidR="00290414" w:rsidRPr="00AC1130">
                        <w:rPr>
                          <w:i/>
                        </w:rPr>
                        <w:t xml:space="preserve"> all that apply</w:t>
                      </w:r>
                      <w:r w:rsidR="00357859" w:rsidRPr="00AC1130">
                        <w:rPr>
                          <w:i/>
                        </w:rPr>
                        <w:t>)</w:t>
                      </w:r>
                    </w:sdtContent>
                  </w:sdt>
                  <w:r w:rsidR="00040BC8">
                    <w:tab/>
                  </w:r>
                  <w:sdt>
                    <w:sdtPr>
                      <w:alias w:val="CheckS"/>
                      <w:tag w:val="CheckS"/>
                      <w:id w:val="293720741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2615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F67BF">
                    <w:t xml:space="preserve"> </w:t>
                  </w:r>
                  <w:sdt>
                    <w:sdtPr>
                      <w:alias w:val="Students"/>
                      <w:tag w:val="Students"/>
                      <w:id w:val="1139696681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8F767A" w:rsidRPr="008F767A">
                        <w:t>Students</w:t>
                      </w:r>
                    </w:sdtContent>
                  </w:sdt>
                  <w:r w:rsidR="00BF67BF">
                    <w:tab/>
                  </w:r>
                  <w:sdt>
                    <w:sdtPr>
                      <w:alias w:val="CheckF"/>
                      <w:tag w:val="CheckF"/>
                      <w:id w:val="1037544459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041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F67BF">
                    <w:t xml:space="preserve"> </w:t>
                  </w:r>
                  <w:sdt>
                    <w:sdtPr>
                      <w:alias w:val="Faculty"/>
                      <w:tag w:val="Faculty"/>
                      <w:id w:val="138746369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8F767A" w:rsidRPr="008F767A">
                        <w:t>Faculty</w:t>
                      </w:r>
                    </w:sdtContent>
                  </w:sdt>
                  <w:r w:rsidR="00BF67BF">
                    <w:tab/>
                  </w:r>
                  <w:sdt>
                    <w:sdtPr>
                      <w:alias w:val="CheckT"/>
                      <w:tag w:val="CheckT"/>
                      <w:id w:val="2086714704"/>
                      <w:lock w:val="sdtLocked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90414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BF67BF">
                    <w:t xml:space="preserve"> </w:t>
                  </w:r>
                  <w:sdt>
                    <w:sdtPr>
                      <w:alias w:val="Staff"/>
                      <w:tag w:val="Staff"/>
                      <w:id w:val="547875168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8F767A" w:rsidRPr="008F767A">
                        <w:t>Staff</w:t>
                      </w:r>
                    </w:sdtContent>
                  </w:sdt>
                </w:sdtContent>
              </w:sdt>
            </w:p>
            <w:sdt>
              <w:sdtPr>
                <w:rPr>
                  <w:b/>
                </w:rPr>
                <w:id w:val="-1439282149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 w:val="0"/>
                </w:rPr>
              </w:sdtEndPr>
              <w:sdtContent>
                <w:p w:rsidR="00B2615E" w:rsidRDefault="00064ABE" w:rsidP="00404552">
                  <w:pPr>
                    <w:spacing w:before="240"/>
                  </w:pPr>
                  <w:sdt>
                    <w:sdtPr>
                      <w:rPr>
                        <w:b/>
                      </w:rPr>
                      <w:alias w:val="Expenditure"/>
                      <w:tag w:val="Expenditure"/>
                      <w:id w:val="2035218676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28279F" w:rsidRPr="00A34AFE">
                        <w:rPr>
                          <w:b/>
                        </w:rPr>
                        <w:t>Expenditure Category:</w:t>
                      </w:r>
                    </w:sdtContent>
                  </w:sdt>
                  <w:r w:rsidR="00357859">
                    <w:t xml:space="preserve"> </w:t>
                  </w:r>
                  <w:sdt>
                    <w:sdtPr>
                      <w:alias w:val="CategoryDropDown"/>
                      <w:tag w:val="CategoryDropDown"/>
                      <w:id w:val="-540828018"/>
                      <w:lock w:val="sdtLocked"/>
                      <w:placeholder>
                        <w:docPart w:val="88776760212D48BE95BE6B19A35B8F2F"/>
                      </w:placeholder>
                      <w:showingPlcHdr/>
                      <w:dropDownList>
                        <w:listItem w:displayText="Choose the Tech Fee Policy expenditure category" w:value="Choose the Tech Fee Policy expenditure category"/>
                        <w:listItem w:displayText="A - Implementing or upgrading of instructional computer labs" w:value="A - Implementing or upgrading of instructional computer labs"/>
                        <w:listItem w:displayText="B - Acquiring or upgrading accessible technology" w:value="B - Acquiring or upgrading accessible technology"/>
                        <w:listItem w:displayText="C - Implementing or upgrading student-serving computer labs" w:value="C - Implementing or upgrading student-serving computer labs"/>
                        <w:listItem w:displayText="D - Improving and implementing student services" w:value="D - Improving and implementing student services"/>
                        <w:listItem w:displayText="E - Faculty development of new or improved courseware" w:value="E - Faculty development of new or improved courseware"/>
                        <w:listItem w:displayText="F - Electronic information resources in the library" w:value="F - Electronic information resources in the library"/>
                        <w:listItem w:displayText="G - Personnel for installation and maintenance of computer services" w:value="G - Personnel for installation and maintenance of computer services"/>
                        <w:listItem w:displayText="H - Upgrading instructional spaces to support technology-assisted learning" w:value="H - Upgrading instructional spaces to support technology-assisted learning"/>
                        <w:listItem w:displayText="I - Acquiring technology tools to support college-sponsored student activities" w:value="I - Acquiring technology tools to support college-sponsored student activities"/>
                        <w:listItem w:displayText="J - Expand student access to current and emerging technology" w:value="J - Expand student access to current and emerging technology"/>
                        <w:listItem w:displayText="K - Purchase of Enterprise Solutions" w:value="K - Purchase of Enterprise Solutions"/>
                      </w:dropDownList>
                    </w:sdtPr>
                    <w:sdtEndPr/>
                    <w:sdtContent>
                      <w:r w:rsidR="00470258">
                        <w:rPr>
                          <w:rStyle w:val="PlaceholderText"/>
                        </w:rPr>
                        <w:t>[C</w:t>
                      </w:r>
                      <w:r w:rsidR="00357859">
                        <w:rPr>
                          <w:rStyle w:val="PlaceholderText"/>
                        </w:rPr>
                        <w:t>hoose Category</w:t>
                      </w:r>
                      <w:r w:rsidR="00470258">
                        <w:rPr>
                          <w:rStyle w:val="PlaceholderText"/>
                        </w:rPr>
                        <w:t>]</w:t>
                      </w:r>
                    </w:sdtContent>
                  </w:sdt>
                </w:p>
              </w:sdtContent>
            </w:sdt>
            <w:sdt>
              <w:sdtPr>
                <w:id w:val="-8284370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p w:rsidR="008F767A" w:rsidRDefault="00064ABE" w:rsidP="00404552">
                  <w:pPr>
                    <w:spacing w:before="240"/>
                  </w:pPr>
                  <w:sdt>
                    <w:sdtPr>
                      <w:alias w:val="NewCont"/>
                      <w:tag w:val="NewCont"/>
                      <w:id w:val="-202747137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8809A1" w:rsidRPr="00A34AFE">
                        <w:rPr>
                          <w:b/>
                        </w:rPr>
                        <w:t>This project is:</w:t>
                      </w:r>
                    </w:sdtContent>
                  </w:sdt>
                  <w:r w:rsidR="008809A1">
                    <w:t xml:space="preserve"> </w:t>
                  </w:r>
                  <w:sdt>
                    <w:sdtPr>
                      <w:alias w:val="New"/>
                      <w:tag w:val="New"/>
                      <w:id w:val="-1607106852"/>
                      <w:lock w:val="sdtLocked"/>
                      <w:placeholder>
                        <w:docPart w:val="DefaultPlaceholder_-1854013439"/>
                      </w:placeholder>
                      <w:dropDownList>
                        <w:listItem w:displayText="select" w:value="select"/>
                        <w:listItem w:displayText="New" w:value="New"/>
                        <w:listItem w:displayText="Continuing" w:value="Continuing"/>
                      </w:dropDownList>
                    </w:sdtPr>
                    <w:sdtEndPr/>
                    <w:sdtContent>
                      <w:r w:rsidR="00357859" w:rsidRPr="00357859">
                        <w:rPr>
                          <w:color w:val="808080" w:themeColor="background1" w:themeShade="80"/>
                        </w:rPr>
                        <w:t>[</w:t>
                      </w:r>
                      <w:r w:rsidR="00D7708A">
                        <w:rPr>
                          <w:color w:val="808080" w:themeColor="background1" w:themeShade="80"/>
                        </w:rPr>
                        <w:t>N</w:t>
                      </w:r>
                      <w:r w:rsidR="00357859" w:rsidRPr="00357859">
                        <w:rPr>
                          <w:color w:val="808080" w:themeColor="background1" w:themeShade="80"/>
                        </w:rPr>
                        <w:t>ew/</w:t>
                      </w:r>
                      <w:r w:rsidR="00D7708A">
                        <w:rPr>
                          <w:color w:val="808080" w:themeColor="background1" w:themeShade="80"/>
                        </w:rPr>
                        <w:t>C</w:t>
                      </w:r>
                      <w:r w:rsidR="00357859" w:rsidRPr="00357859">
                        <w:rPr>
                          <w:color w:val="808080" w:themeColor="background1" w:themeShade="80"/>
                        </w:rPr>
                        <w:t>ontinuing]</w:t>
                      </w:r>
                    </w:sdtContent>
                  </w:sdt>
                </w:p>
              </w:sdtContent>
            </w:sdt>
            <w:sdt>
              <w:sdtPr>
                <w:rPr>
                  <w:b/>
                </w:rPr>
                <w:id w:val="1730871116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b w:val="0"/>
                </w:rPr>
              </w:sdtEndPr>
              <w:sdtContent>
                <w:p w:rsidR="00404552" w:rsidRDefault="00064ABE" w:rsidP="00404552">
                  <w:pPr>
                    <w:keepNext/>
                    <w:spacing w:before="240" w:after="0"/>
                    <w:ind w:left="180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Timeline"/>
                      <w:tag w:val="Timeline"/>
                      <w:id w:val="390241388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E077CC" w:rsidRPr="00404552">
                        <w:rPr>
                          <w:b/>
                        </w:rPr>
                        <w:t>Timeline:</w:t>
                      </w:r>
                    </w:sdtContent>
                  </w:sdt>
                </w:p>
                <w:p w:rsidR="00FF496F" w:rsidRDefault="00064ABE" w:rsidP="00FF496F">
                  <w:pPr>
                    <w:keepNext/>
                    <w:spacing w:before="120" w:after="0"/>
                    <w:ind w:left="360"/>
                  </w:pPr>
                  <w:sdt>
                    <w:sdtPr>
                      <w:alias w:val="Start"/>
                      <w:tag w:val="Start"/>
                      <w:id w:val="1034159557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E077CC">
                        <w:t>Expected state date:</w:t>
                      </w:r>
                    </w:sdtContent>
                  </w:sdt>
                  <w:r w:rsidR="00E077CC">
                    <w:t xml:space="preserve"> </w:t>
                  </w:r>
                  <w:sdt>
                    <w:sdtPr>
                      <w:alias w:val="start date"/>
                      <w:tag w:val="start date"/>
                      <w:id w:val="1774968104"/>
                      <w:lock w:val="sdtLocked"/>
                      <w:placeholder>
                        <w:docPart w:val="83942DE1471C41BB9620C70DA0ACE932"/>
                      </w:placeholder>
                      <w:showingPlcHdr/>
                      <w:text/>
                    </w:sdtPr>
                    <w:sdtEndPr/>
                    <w:sdtContent>
                      <w:r w:rsidR="00D9572E">
                        <w:rPr>
                          <w:rStyle w:val="PlaceholderText"/>
                          <w:i/>
                        </w:rPr>
                        <w:t>Enter start date (Month, Year)</w:t>
                      </w:r>
                    </w:sdtContent>
                  </w:sdt>
                </w:p>
                <w:p w:rsidR="008F767A" w:rsidRDefault="00064ABE" w:rsidP="006855AA">
                  <w:pPr>
                    <w:keepNext/>
                    <w:spacing w:before="120" w:after="0"/>
                    <w:ind w:left="360"/>
                  </w:pPr>
                  <w:sdt>
                    <w:sdtPr>
                      <w:alias w:val="Completion"/>
                      <w:tag w:val="Completion"/>
                      <w:id w:val="-1913615396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E077CC">
                        <w:t>Expected completion date:</w:t>
                      </w:r>
                    </w:sdtContent>
                  </w:sdt>
                  <w:r w:rsidR="00D9572E" w:rsidRPr="00D9572E">
                    <w:t xml:space="preserve"> </w:t>
                  </w:r>
                  <w:sdt>
                    <w:sdtPr>
                      <w:alias w:val="end date"/>
                      <w:tag w:val="end date"/>
                      <w:id w:val="1749071356"/>
                      <w:lock w:val="sdtLocked"/>
                      <w:placeholder>
                        <w:docPart w:val="662A40E4489A4589BA5BB8FF3BEA96D1"/>
                      </w:placeholder>
                      <w:showingPlcHdr/>
                      <w:text/>
                    </w:sdtPr>
                    <w:sdtEndPr/>
                    <w:sdtContent>
                      <w:r w:rsidR="00D9572E">
                        <w:rPr>
                          <w:rStyle w:val="PlaceholderText"/>
                          <w:i/>
                        </w:rPr>
                        <w:t>Enter start date (Month, Year)</w:t>
                      </w:r>
                    </w:sdtContent>
                  </w:sdt>
                </w:p>
              </w:sdtContent>
            </w:sdt>
            <w:p w:rsidR="004729E9" w:rsidRDefault="004729E9" w:rsidP="004729E9">
              <w:pPr>
                <w:ind w:left="360"/>
              </w:pPr>
            </w:p>
            <w:sdt>
              <w:sdtPr>
                <w:alias w:val="Funding"/>
                <w:tag w:val="Funding"/>
                <w:id w:val="1808047092"/>
                <w:lock w:val="sdtContentLocked"/>
                <w:placeholder>
                  <w:docPart w:val="0A34E5988BD9449ABE7E4171D57F406B"/>
                </w:placeholder>
              </w:sdtPr>
              <w:sdtEndPr/>
              <w:sdtContent>
                <w:p w:rsidR="008809A1" w:rsidRPr="004C5E85" w:rsidRDefault="00095EA8" w:rsidP="00EC5822">
                  <w:pPr>
                    <w:pStyle w:val="Heading1"/>
                    <w:shd w:val="clear" w:color="auto" w:fill="F2F2F2" w:themeFill="background1" w:themeFillShade="F2"/>
                  </w:pPr>
                  <w:r>
                    <w:t>FUNDING</w:t>
                  </w:r>
                </w:p>
              </w:sdtContent>
            </w:sdt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479738942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Justification"/>
                    <w:tag w:val="Justification"/>
                    <w:id w:val="428167844"/>
                    <w:lock w:val="sdtContentLocked"/>
                    <w:placeholder>
                      <w:docPart w:val="DefaultPlaceholder_-1854013440"/>
                    </w:placeholder>
                  </w:sdtPr>
                  <w:sdtEndPr/>
                  <w:sdtContent>
                    <w:p w:rsidR="00F25F77" w:rsidRPr="00F25F77" w:rsidRDefault="006A0EFF" w:rsidP="00EC5822">
                      <w:pPr>
                        <w:pStyle w:val="Heading3"/>
                      </w:pPr>
                      <w:r>
                        <w:t>Description</w:t>
                      </w:r>
                      <w:r w:rsidR="005C34C6">
                        <w:t>/Justification</w:t>
                      </w:r>
                      <w:r>
                        <w:t xml:space="preserve"> of </w:t>
                      </w:r>
                      <w:r w:rsidR="005C34C6">
                        <w:t>Expenses</w:t>
                      </w:r>
                      <w:r w:rsidR="007F0F4B">
                        <w:t>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F25F77" w:rsidRPr="008F767A" w:rsidTr="004729E9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F25F77" w:rsidRPr="008F767A" w:rsidRDefault="00064ABE" w:rsidP="00187588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74244121"/>
                            <w:placeholder>
                              <w:docPart w:val="60EC0C3C2C394F0094CE07052870241F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6A0EFF" w:rsidRPr="00187588">
                              <w:rPr>
                                <w:i/>
                              </w:rPr>
                              <w:t>Please provide a</w:t>
                            </w:r>
                            <w:r w:rsidR="00F25F77" w:rsidRPr="00187588">
                              <w:rPr>
                                <w:i/>
                              </w:rPr>
                              <w:t xml:space="preserve"> summary of the costs associated with the project. As appropriate, this should include more specific details or the approach to be used to achieve the funded initiative.</w:t>
                            </w:r>
                            <w:r w:rsidR="007B0EF3">
                              <w:rPr>
                                <w:i/>
                              </w:rPr>
                              <w:t xml:space="preserve">  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D2723E" w:rsidRDefault="00D2723E" w:rsidP="00A444EE">
              <w:pPr>
                <w:spacing w:after="0"/>
                <w:ind w:left="0"/>
              </w:pPr>
            </w:p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1801952330"/>
                <w:lock w:val="contentLocked"/>
                <w:placeholder>
                  <w:docPart w:val="DefaultPlaceholder_-1854013440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RecurringCosts"/>
                    <w:tag w:val="RecurringCosts"/>
                    <w:id w:val="-453171171"/>
                    <w:lock w:val="sdtContentLocked"/>
                    <w:placeholder>
                      <w:docPart w:val="CC75311BCB2B40E79992B3493EE9C546"/>
                    </w:placeholder>
                  </w:sdtPr>
                  <w:sdtEndPr/>
                  <w:sdtContent>
                    <w:p w:rsidR="00402D70" w:rsidRPr="00F25F77" w:rsidRDefault="00402D70" w:rsidP="00402D70">
                      <w:pPr>
                        <w:pStyle w:val="Heading3"/>
                      </w:pPr>
                      <w:r>
                        <w:t>Recurring Costs: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402D70" w:rsidRPr="008F767A" w:rsidTr="004729E9">
                    <w:trPr>
                      <w:trHeight w:val="40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402D70" w:rsidRPr="008F767A" w:rsidRDefault="00064ABE" w:rsidP="00402D7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706062422"/>
                            <w:placeholder>
                              <w:docPart w:val="C5D0E49976B24FB1A5BC8829D4B07009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402D70" w:rsidRPr="00187588">
                              <w:rPr>
                                <w:i/>
                              </w:rPr>
                              <w:t xml:space="preserve">Please </w:t>
                            </w:r>
                            <w:r w:rsidR="00402D70">
                              <w:rPr>
                                <w:i/>
                              </w:rPr>
                              <w:t>describe, if applicable</w:t>
                            </w:r>
                            <w:r w:rsidR="00402D70" w:rsidRPr="00187588">
                              <w:rPr>
                                <w:i/>
                              </w:rPr>
                              <w:t>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C621EA" w:rsidRDefault="00C621EA" w:rsidP="00C621EA">
              <w:pPr>
                <w:ind w:left="0"/>
              </w:pPr>
            </w:p>
            <w:sdt>
              <w:sdtPr>
                <w:rPr>
                  <w:b/>
                  <w:color w:val="auto"/>
                </w:rPr>
                <w:id w:val="579401767"/>
                <w:placeholder>
                  <w:docPart w:val="3FC7BEC43E4D4C1EAA9C99E2DD62775E"/>
                </w:placeholder>
                <w:showingPlcHdr/>
              </w:sdtPr>
              <w:sdtEndPr/>
              <w:sdtContent>
                <w:p w:rsidR="00592424" w:rsidRPr="00592424" w:rsidRDefault="00592424" w:rsidP="00C621EA">
                  <w:pPr>
                    <w:ind w:left="0"/>
                    <w:rPr>
                      <w:color w:val="auto"/>
                    </w:rPr>
                  </w:pPr>
                  <w:r w:rsidRPr="00592424">
                    <w:rPr>
                      <w:b/>
                      <w:caps/>
                      <w:color w:val="auto"/>
                    </w:rPr>
                    <w:t>Project Expenses:</w:t>
                  </w:r>
                </w:p>
              </w:sdtContent>
            </w:sdt>
            <w:tbl>
              <w:tblPr>
                <w:tblStyle w:val="ProjectScopeTable"/>
                <w:tblW w:w="8640" w:type="dxa"/>
                <w:jc w:val="center"/>
                <w:tbl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CellMar>
                  <w:top w:w="72" w:type="dxa"/>
                  <w:left w:w="72" w:type="dxa"/>
                  <w:bottom w:w="72" w:type="dxa"/>
                  <w:right w:w="72" w:type="dxa"/>
                </w:tblCellMar>
                <w:tblLook w:val="04A0" w:firstRow="1" w:lastRow="0" w:firstColumn="1" w:lastColumn="0" w:noHBand="0" w:noVBand="1"/>
              </w:tblPr>
              <w:tblGrid>
                <w:gridCol w:w="5871"/>
                <w:gridCol w:w="2769"/>
              </w:tblGrid>
              <w:tr w:rsidR="00AE62BD" w:rsidRPr="00E94DFE" w:rsidTr="008A2A39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cantSplit/>
                  <w:trHeight w:val="20"/>
                  <w:jc w:val="center"/>
                </w:trPr>
                <w:sdt>
                  <w:sdtPr>
                    <w:rPr>
                      <w:i/>
                      <w:color w:val="808080" w:themeColor="background1" w:themeShade="80"/>
                      <w:sz w:val="18"/>
                    </w:rPr>
                    <w:id w:val="767271332"/>
                    <w:placeholder>
                      <w:docPart w:val="572CB2B389744B06B468C9ADEF59A65C"/>
                    </w:placeholder>
                    <w:showingPlcHdr/>
                  </w:sdtPr>
                  <w:sdtEndPr/>
                  <w:sdtContent>
                    <w:tc>
                      <w:tcPr>
                        <w:tcW w:w="6480" w:type="dxa"/>
                        <w:shd w:val="clear" w:color="auto" w:fill="F2F2F2" w:themeFill="background1" w:themeFillShade="F2"/>
                        <w:vAlign w:val="top"/>
                      </w:tcPr>
                      <w:p w:rsidR="00C621EA" w:rsidRPr="00E94DFE" w:rsidRDefault="007B175F" w:rsidP="008A2A39">
                        <w:pPr>
                          <w:spacing w:before="0" w:after="0"/>
                          <w:ind w:left="0" w:right="0"/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</w:pPr>
                        <w:r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To add rows to expense tables</w:t>
                        </w:r>
                        <w:r w:rsidR="00126C86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: </w:t>
                        </w:r>
                        <w:r w:rsidR="00126C86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br/>
                        </w:r>
                        <w:r w:rsidR="00E94DFE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Select</w:t>
                        </w:r>
                        <w:r w:rsidR="00224E4A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 inside a cell</w:t>
                        </w:r>
                        <w:r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 </w:t>
                        </w:r>
                        <w:r w:rsidR="00E94DFE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within</w:t>
                        </w:r>
                        <w:r w:rsidR="007A0F52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 </w:t>
                        </w:r>
                        <w:r w:rsidR="00126C86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an existing row</w:t>
                        </w:r>
                        <w:r w:rsidR="00E94DFE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. This will</w:t>
                        </w:r>
                        <w:r w:rsidR="00224E4A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 trigger the appearance of </w:t>
                        </w:r>
                        <w:r w:rsidR="00E94DFE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a</w:t>
                        </w:r>
                        <w:r w:rsidR="00224E4A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 plus (+) button on the right side of the table</w:t>
                        </w:r>
                        <w:r w:rsidR="00E94DFE"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; clicking on this button will insert a new row below the row you had selected</w:t>
                        </w:r>
                        <w:r w:rsidR="008E3809" w:rsidRPr="00E94DFE">
                          <w:rPr>
                            <w:rStyle w:val="PlaceholderText"/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2870" w:type="dxa"/>
                    <w:shd w:val="clear" w:color="auto" w:fill="F2F2F2" w:themeFill="background1" w:themeFillShade="F2"/>
                    <w:vAlign w:val="top"/>
                  </w:tcPr>
                  <w:p w:rsidR="00C621EA" w:rsidRPr="00E94DFE" w:rsidRDefault="00C621EA" w:rsidP="008A2A39">
                    <w:pPr>
                      <w:spacing w:before="0" w:after="0"/>
                      <w:ind w:left="0" w:right="0"/>
                      <w:jc w:val="right"/>
                      <w:rPr>
                        <w:b w:val="0"/>
                        <w:i/>
                        <w:color w:val="808080" w:themeColor="background1" w:themeShade="80"/>
                        <w:sz w:val="18"/>
                      </w:rPr>
                    </w:pPr>
                    <w:r w:rsidRPr="00E94DFE">
                      <w:rPr>
                        <w:i/>
                        <w:noProof/>
                        <w:color w:val="808080" w:themeColor="background1" w:themeShade="80"/>
                        <w:sz w:val="18"/>
                        <w:lang w:eastAsia="en-US"/>
                      </w:rPr>
                      <w:drawing>
                        <wp:inline distT="0" distB="0" distL="0" distR="0" wp14:anchorId="093D236C" wp14:editId="09849B83">
                          <wp:extent cx="1163643" cy="548640"/>
                          <wp:effectExtent l="0" t="0" r="0" b="381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8"/>
                                  <a:srcRect l="57737" r="716" b="57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63643" cy="5486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390233105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p w:rsidR="00C621EA" w:rsidRPr="00C621EA" w:rsidRDefault="00064ABE" w:rsidP="008A2A39">
                  <w:pPr>
                    <w:pStyle w:val="Heading3"/>
                    <w:ind w:left="0"/>
                  </w:pPr>
                  <w:sdt>
                    <w:sdtPr>
                      <w:alias w:val="OTPS"/>
                      <w:tag w:val="OTPS"/>
                      <w:id w:val="1464380445"/>
                      <w:lock w:val="sdtContentLocked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r w:rsidR="007D4A09" w:rsidRPr="007F0F4B">
                        <w:t>OTPS</w:t>
                      </w:r>
                      <w:r w:rsidR="007F0F4B">
                        <w:t xml:space="preserve"> Expenses</w:t>
                      </w:r>
                    </w:sdtContent>
                  </w:sdt>
                </w:p>
                <w:tbl>
                  <w:tblPr>
                    <w:tblStyle w:val="ProjectScopeTable"/>
                    <w:tblW w:w="9072" w:type="dxa"/>
                    <w:tblInd w:w="1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9"/>
                    <w:gridCol w:w="1479"/>
                    <w:gridCol w:w="1510"/>
                    <w:gridCol w:w="1514"/>
                  </w:tblGrid>
                  <w:tr w:rsidR="00B173EA" w:rsidTr="00124EE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  <w:tblHeader/>
                    </w:trPr>
                    <w:sdt>
                      <w:sdtPr>
                        <w:alias w:val="Header-ItemName"/>
                        <w:tag w:val="Header-ItemName"/>
                        <w:id w:val="-1589682693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tc>
                          <w:tcPr>
                            <w:tcW w:w="456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342D5" w:rsidRDefault="00D342D5" w:rsidP="00827C49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Item Name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Qty"/>
                        <w:tag w:val="Header-Qty"/>
                        <w:id w:val="-1006748531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tc>
                          <w:tcPr>
                            <w:tcW w:w="147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342D5" w:rsidRDefault="00D342D5" w:rsidP="00827C49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Qty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PerUnit"/>
                        <w:tag w:val="HeaderPerUnit"/>
                        <w:id w:val="1127274100"/>
                        <w:lock w:val="sdtContentLocked"/>
                        <w:placeholder>
                          <w:docPart w:val="DefaultPlaceholder_-1854013440"/>
                        </w:placeholder>
                      </w:sdtPr>
                      <w:sdtEndPr/>
                      <w:sdtContent>
                        <w:tc>
                          <w:tcPr>
                            <w:tcW w:w="151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342D5" w:rsidRDefault="00D342D5" w:rsidP="00827C49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Per Unit Price</w:t>
                            </w:r>
                          </w:p>
                        </w:tc>
                      </w:sdtContent>
                    </w:sdt>
                    <w:tc>
                      <w:tcPr>
                        <w:tcW w:w="1514" w:type="dxa"/>
                        <w:shd w:val="clear" w:color="auto" w:fill="D9D9D9" w:themeFill="background1" w:themeFillShade="D9"/>
                        <w:vAlign w:val="center"/>
                      </w:tcPr>
                      <w:sdt>
                        <w:sdtPr>
                          <w:alias w:val="HeaderCost"/>
                          <w:tag w:val="HeaderCost"/>
                          <w:id w:val="-1911072731"/>
                          <w:lock w:val="sdtContentLocked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p w:rsidR="00D342D5" w:rsidRDefault="00D342D5" w:rsidP="00827C49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Cost</w:t>
                            </w:r>
                          </w:p>
                        </w:sdtContent>
                      </w:sdt>
                    </w:tc>
                  </w:tr>
                  <w:sdt>
                    <w:sdtPr>
                      <w:id w:val="-1524082509"/>
                      <w15:repeatingSection/>
                    </w:sdtPr>
                    <w:sdtEndPr/>
                    <w:sdtContent>
                      <w:sdt>
                        <w:sdtPr>
                          <w:id w:val="1327641323"/>
                          <w:placeholder>
                            <w:docPart w:val="DefaultPlaceholder_-1854013436"/>
                          </w:placeholder>
                          <w15:repeatingSectionItem/>
                        </w:sdtPr>
                        <w:sdtEndPr/>
                        <w:sdtContent>
                          <w:tr w:rsidR="00B173EA" w:rsidTr="00124EE3">
                            <w:trPr>
                              <w:trHeight w:val="360"/>
                            </w:trPr>
                            <w:sdt>
                              <w:sdtPr>
                                <w:alias w:val="ItemName"/>
                                <w:tag w:val="ItemName"/>
                                <w:id w:val="1976560911"/>
                                <w:lock w:val="sdtLocked"/>
                                <w:placeholder>
                                  <w:docPart w:val="8F716C62864F4046B4B5FD5230E986C5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4569" w:type="dxa"/>
                                  </w:tcPr>
                                  <w:p w:rsidR="00D342D5" w:rsidRDefault="00C24629" w:rsidP="00020DE7">
                                    <w:pPr>
                                      <w:pStyle w:val="TableEntries-Left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[ItemName]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Qty"/>
                                <w:tag w:val="Qty"/>
                                <w:id w:val="-1263684978"/>
                                <w:lock w:val="sdtLocked"/>
                                <w:placeholder>
                                  <w:docPart w:val="2DB3DAD853F443D393B52484A7A1ABE0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479" w:type="dxa"/>
                                  </w:tcPr>
                                  <w:p w:rsidR="00D342D5" w:rsidRDefault="00C24629" w:rsidP="00C4367C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[Qty]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PerUnit"/>
                                <w:tag w:val="PerUnit"/>
                                <w:id w:val="1502162334"/>
                                <w:lock w:val="sdtLocked"/>
                                <w:placeholder>
                                  <w:docPart w:val="125FC5F6D34D4E58912C91A595EA9A9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0" w:type="dxa"/>
                                  </w:tcPr>
                                  <w:p w:rsidR="00D342D5" w:rsidRDefault="00C24629" w:rsidP="00C4367C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[PerUnit]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Cost"/>
                                <w:tag w:val="Cost"/>
                                <w:id w:val="1559586690"/>
                                <w:lock w:val="sdtLocked"/>
                                <w:placeholder>
                                  <w:docPart w:val="44355643F1234129878AABE23FF4E997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4" w:type="dxa"/>
                                  </w:tcPr>
                                  <w:p w:rsidR="00D342D5" w:rsidRPr="00C4367C" w:rsidRDefault="00A16006" w:rsidP="00C4367C">
                                    <w:pPr>
                                      <w:pStyle w:val="TableEntries-RightAlign"/>
                                    </w:pPr>
                                    <w:r w:rsidRPr="00C4367C">
                                      <w:rPr>
                                        <w:rStyle w:val="PlaceholderText"/>
                                        <w:color w:val="404040" w:themeColor="text1" w:themeTint="BF"/>
                                      </w:rPr>
                                      <w:t>[C</w:t>
                                    </w:r>
                                    <w:r w:rsidR="00546579" w:rsidRPr="00C4367C">
                                      <w:rPr>
                                        <w:rStyle w:val="PlaceholderText"/>
                                        <w:color w:val="404040" w:themeColor="text1" w:themeTint="BF"/>
                                      </w:rPr>
                                      <w:t>ost</w:t>
                                    </w:r>
                                    <w:r w:rsidRPr="00C4367C">
                                      <w:rPr>
                                        <w:rStyle w:val="PlaceholderText"/>
                                        <w:color w:val="404040" w:themeColor="text1" w:themeTint="BF"/>
                                      </w:rPr>
                                      <w:t>]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  <w:tr w:rsidR="00F77307" w:rsidTr="00124EE3">
                    <w:trPr>
                      <w:trHeight w:val="360"/>
                    </w:trPr>
                    <w:tc>
                      <w:tcPr>
                        <w:tcW w:w="7558" w:type="dxa"/>
                        <w:gridSpan w:val="3"/>
                        <w:shd w:val="clear" w:color="auto" w:fill="FFFFFF" w:themeFill="background1"/>
                        <w:vAlign w:val="center"/>
                      </w:tcPr>
                      <w:p w:rsidR="00F77307" w:rsidRPr="00020DE7" w:rsidRDefault="00E847F3" w:rsidP="00020DE7">
                        <w:pPr>
                          <w:pStyle w:val="TableEntries-LeftAlign"/>
                          <w:jc w:val="right"/>
                          <w:rPr>
                            <w:i/>
                          </w:rPr>
                        </w:pPr>
                        <w:r w:rsidRPr="00020DE7">
                          <w:rPr>
                            <w:i/>
                          </w:rPr>
                          <w:t>Supplier Diversity (10%)</w:t>
                        </w:r>
                      </w:p>
                    </w:tc>
                    <w:sdt>
                      <w:sdtPr>
                        <w:alias w:val="SupplierDiversith"/>
                        <w:tag w:val="SupplierDiversity"/>
                        <w:id w:val="521056663"/>
                        <w:lock w:val="sdtLocked"/>
                        <w:placeholder>
                          <w:docPart w:val="991BB370C8AC4F2587EB11115204C6E3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514" w:type="dxa"/>
                            <w:shd w:val="clear" w:color="auto" w:fill="FFFFFF" w:themeFill="background1"/>
                            <w:vAlign w:val="center"/>
                          </w:tcPr>
                          <w:p w:rsidR="00F77307" w:rsidRPr="00C4367C" w:rsidRDefault="004C0C1E" w:rsidP="00C4367C">
                            <w:pPr>
                              <w:pStyle w:val="TableEntries-RightAlign"/>
                            </w:pPr>
                            <w:r w:rsidRPr="00C4367C">
                              <w:rPr>
                                <w:rStyle w:val="PlaceholderText"/>
                                <w:color w:val="404040" w:themeColor="text1" w:themeTint="BF"/>
                              </w:rPr>
                              <w:t>[0]</w:t>
                            </w:r>
                          </w:p>
                        </w:tc>
                      </w:sdtContent>
                    </w:sdt>
                  </w:tr>
                  <w:tr w:rsidR="00546579" w:rsidTr="00124EE3">
                    <w:trPr>
                      <w:trHeight w:val="360"/>
                    </w:trPr>
                    <w:tc>
                      <w:tcPr>
                        <w:tcW w:w="7558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TotalOTPS"/>
                          <w:tag w:val="TotalOTPS"/>
                          <w:id w:val="1647009062"/>
                          <w:lock w:val="sdtContentLocked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p w:rsidR="00546579" w:rsidRPr="00F82FCA" w:rsidRDefault="00546579" w:rsidP="00AF0923">
                            <w:pPr>
                              <w:ind w:left="0" w:right="30"/>
                              <w:jc w:val="right"/>
                              <w:rPr>
                                <w:b/>
                              </w:rPr>
                            </w:pPr>
                            <w:r w:rsidRPr="00F82FCA">
                              <w:rPr>
                                <w:b/>
                              </w:rPr>
                              <w:t>TOTAL OTPS:</w:t>
                            </w:r>
                          </w:p>
                        </w:sdtContent>
                      </w:sdt>
                    </w:tc>
                    <w:tc>
                      <w:tcPr>
                        <w:tcW w:w="1514" w:type="dxa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OTPSTotal"/>
                          <w:tag w:val="OTPSTotal"/>
                          <w:id w:val="-1081295283"/>
                          <w:lock w:val="sdtLocked"/>
                          <w:placeholder>
                            <w:docPart w:val="DefaultPlaceholder_-1854013440"/>
                          </w:placeholder>
                        </w:sdtPr>
                        <w:sdtEndPr/>
                        <w:sdtContent>
                          <w:p w:rsidR="00546579" w:rsidRPr="00F82FCA" w:rsidRDefault="00E847F3" w:rsidP="000213D3">
                            <w:pPr>
                              <w:ind w:left="0" w:right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[$0]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  <w:p w:rsidR="008809A1" w:rsidRDefault="008809A1" w:rsidP="008F767A"/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385331240"/>
                <w:lock w:val="contentLocked"/>
                <w:placeholder>
                  <w:docPart w:val="DefaultPlaceholder_-1854013440"/>
                </w:placeholder>
                <w:group/>
              </w:sdtPr>
              <w:sdtEndPr/>
              <w:sdtContent>
                <w:sdt>
                  <w:sdtPr>
                    <w:id w:val="-1086223563"/>
                    <w:placeholder>
                      <w:docPart w:val="FD37FC714DA44F0CBCEC80F707ADC428"/>
                    </w:placeholder>
                  </w:sdtPr>
                  <w:sdtEndPr/>
                  <w:sdtContent>
                    <w:p w:rsidR="00560CD6" w:rsidRDefault="00560CD6" w:rsidP="00EC5822">
                      <w:pPr>
                        <w:pStyle w:val="Heading3"/>
                      </w:pPr>
                      <w:r>
                        <w:t>P</w:t>
                      </w:r>
                      <w:r w:rsidR="007F0F4B" w:rsidRPr="007F0F4B">
                        <w:t>S</w:t>
                      </w:r>
                      <w:r w:rsidR="007F0F4B">
                        <w:t xml:space="preserve"> Expenses</w:t>
                      </w:r>
                      <w:r>
                        <w:t xml:space="preserve"> (Part-Time Employees)</w:t>
                      </w:r>
                    </w:p>
                  </w:sdtContent>
                </w:sdt>
                <w:tbl>
                  <w:tblPr>
                    <w:tblStyle w:val="ProjectScopeTable"/>
                    <w:tblW w:w="9072" w:type="dxa"/>
                    <w:tblInd w:w="1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8"/>
                    <w:gridCol w:w="1487"/>
                    <w:gridCol w:w="1506"/>
                    <w:gridCol w:w="1511"/>
                  </w:tblGrid>
                  <w:tr w:rsidR="00AF0923" w:rsidTr="00124EE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  <w:tblHeader/>
                    </w:trPr>
                    <w:sdt>
                      <w:sdtPr>
                        <w:alias w:val="Header-Position"/>
                        <w:tag w:val="Header-Position"/>
                        <w:id w:val="-160778606"/>
                        <w:lock w:val="sdtContentLocked"/>
                        <w:placeholder>
                          <w:docPart w:val="4B4BCF0EFF144EAABD7F9FDAA5EC87E5"/>
                        </w:placeholder>
                      </w:sdtPr>
                      <w:sdtEndPr/>
                      <w:sdtContent>
                        <w:tc>
                          <w:tcPr>
                            <w:tcW w:w="45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F0923" w:rsidRDefault="00AF0923" w:rsidP="00AF0923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Title/Position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Hrs"/>
                        <w:tag w:val="Header-Hrs"/>
                        <w:id w:val="1549254521"/>
                        <w:lock w:val="sdtContentLocked"/>
                        <w:placeholder>
                          <w:docPart w:val="4B4BCF0EFF144EAABD7F9FDAA5EC87E5"/>
                        </w:placeholder>
                      </w:sdtPr>
                      <w:sdtEndPr/>
                      <w:sdtContent>
                        <w:tc>
                          <w:tcPr>
                            <w:tcW w:w="148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F0923" w:rsidRDefault="00AF0923" w:rsidP="00AF0923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No. of Hours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Rate"/>
                        <w:tag w:val="Header-Rate"/>
                        <w:id w:val="-208492826"/>
                        <w:lock w:val="sdtContentLocked"/>
                        <w:placeholder>
                          <w:docPart w:val="4B4BCF0EFF144EAABD7F9FDAA5EC87E5"/>
                        </w:placeholder>
                      </w:sdtPr>
                      <w:sdtEndPr/>
                      <w:sdtContent>
                        <w:tc>
                          <w:tcPr>
                            <w:tcW w:w="150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AF0923" w:rsidRDefault="00AF0923" w:rsidP="00AF0923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Rate</w:t>
                            </w:r>
                          </w:p>
                        </w:tc>
                      </w:sdtContent>
                    </w:sdt>
                    <w:tc>
                      <w:tcPr>
                        <w:tcW w:w="1511" w:type="dxa"/>
                        <w:shd w:val="clear" w:color="auto" w:fill="D9D9D9" w:themeFill="background1" w:themeFillShade="D9"/>
                        <w:vAlign w:val="center"/>
                      </w:tcPr>
                      <w:sdt>
                        <w:sdtPr>
                          <w:alias w:val="Header-Amt"/>
                          <w:tag w:val="Header-Amt"/>
                          <w:id w:val="556587632"/>
                          <w:lock w:val="sdtContentLocked"/>
                          <w:placeholder>
                            <w:docPart w:val="4B4BCF0EFF144EAABD7F9FDAA5EC87E5"/>
                          </w:placeholder>
                        </w:sdtPr>
                        <w:sdtEndPr/>
                        <w:sdtContent>
                          <w:p w:rsidR="00AF0923" w:rsidRDefault="00AF0923" w:rsidP="00AF0923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Pay</w:t>
                            </w:r>
                          </w:p>
                        </w:sdtContent>
                      </w:sdt>
                    </w:tc>
                  </w:tr>
                  <w:sdt>
                    <w:sdtPr>
                      <w:id w:val="1511022451"/>
                      <w15:repeatingSection/>
                    </w:sdtPr>
                    <w:sdtEndPr/>
                    <w:sdtContent>
                      <w:sdt>
                        <w:sdtPr>
                          <w:id w:val="502559150"/>
                          <w:placeholder>
                            <w:docPart w:val="BDF4E253A6584AF1B3871840838BB1D1"/>
                          </w:placeholder>
                          <w15:repeatingSectionItem/>
                        </w:sdtPr>
                        <w:sdtEndPr/>
                        <w:sdtContent>
                          <w:tr w:rsidR="00AF0923" w:rsidTr="00124EE3">
                            <w:trPr>
                              <w:trHeight w:val="360"/>
                            </w:trPr>
                            <w:sdt>
                              <w:sdtPr>
                                <w:alias w:val="ItemName"/>
                                <w:tag w:val="ItemName"/>
                                <w:id w:val="1839421511"/>
                                <w:placeholder>
                                  <w:docPart w:val="67DE6908C3B746BD9F10E42C7068904F"/>
                                </w:placeholder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TableEntries-LeftAlignChar"/>
                                </w:rPr>
                              </w:sdtEndPr>
                              <w:sdtContent>
                                <w:tc>
                                  <w:tcPr>
                                    <w:tcW w:w="4568" w:type="dxa"/>
                                  </w:tcPr>
                                  <w:p w:rsidR="00AF0923" w:rsidRDefault="00AF0923" w:rsidP="00020DE7">
                                    <w:pPr>
                                      <w:spacing w:before="0" w:after="0"/>
                                      <w:ind w:left="0" w:right="0"/>
                                    </w:pPr>
                                    <w:r w:rsidRPr="00C4367C">
                                      <w:rPr>
                                        <w:rStyle w:val="TableEntries-LeftAlignChar"/>
                                      </w:rPr>
                                      <w:t>[ItemName]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Qty"/>
                                <w:tag w:val="Qty"/>
                                <w:id w:val="62851967"/>
                                <w:placeholder>
                                  <w:docPart w:val="5E682B0C8FC74F0D9B4AB678E46C6C1D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487" w:type="dxa"/>
                                  </w:tcPr>
                                  <w:p w:rsidR="00AF0923" w:rsidRDefault="00AF0923" w:rsidP="00C4367C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[Qty]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PerUnit"/>
                                <w:tag w:val="PerUnit"/>
                                <w:id w:val="1303120417"/>
                                <w:placeholder>
                                  <w:docPart w:val="3C1B868A37774FB8BEEAD8D19AB616E2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06" w:type="dxa"/>
                                  </w:tcPr>
                                  <w:p w:rsidR="00AF0923" w:rsidRDefault="00AF0923" w:rsidP="00C4367C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[PerUnit]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Cost"/>
                                <w:tag w:val="Cost"/>
                                <w:id w:val="-602797101"/>
                                <w:lock w:val="sdtLocked"/>
                                <w:placeholder>
                                  <w:docPart w:val="956ED752A052416795C1B5A9730D0AE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1" w:type="dxa"/>
                                  </w:tcPr>
                                  <w:p w:rsidR="00AF0923" w:rsidRDefault="00AF0923" w:rsidP="00C4367C">
                                    <w:pPr>
                                      <w:pStyle w:val="TableEntries-Right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[Cost]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  <w:tr w:rsidR="00AF0923" w:rsidRPr="00AF0923" w:rsidTr="00124EE3">
                    <w:trPr>
                      <w:trHeight w:val="360"/>
                    </w:trPr>
                    <w:tc>
                      <w:tcPr>
                        <w:tcW w:w="7561" w:type="dxa"/>
                        <w:gridSpan w:val="3"/>
                        <w:shd w:val="clear" w:color="auto" w:fill="auto"/>
                        <w:vAlign w:val="center"/>
                      </w:tcPr>
                      <w:p w:rsidR="00AF0923" w:rsidRPr="00020DE7" w:rsidRDefault="00AF0923" w:rsidP="00020DE7">
                        <w:pPr>
                          <w:pStyle w:val="TableEntries-LeftAlign"/>
                          <w:jc w:val="right"/>
                          <w:rPr>
                            <w:i/>
                          </w:rPr>
                        </w:pPr>
                        <w:r w:rsidRPr="00020DE7">
                          <w:rPr>
                            <w:i/>
                          </w:rPr>
                          <w:t>Part-Time Fringe Benefits (13%)</w:t>
                        </w:r>
                      </w:p>
                    </w:tc>
                    <w:sdt>
                      <w:sdtPr>
                        <w:alias w:val="PTFringe"/>
                        <w:tag w:val="PTFringe"/>
                        <w:id w:val="-15550099"/>
                        <w:lock w:val="sdtLocked"/>
                        <w:placeholder>
                          <w:docPart w:val="248FFE3C2A2A4BA48ABD5BA9F0A0CE49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511" w:type="dxa"/>
                            <w:shd w:val="clear" w:color="auto" w:fill="auto"/>
                            <w:vAlign w:val="center"/>
                          </w:tcPr>
                          <w:p w:rsidR="00AF0923" w:rsidRPr="00AF0923" w:rsidRDefault="004C0C1E" w:rsidP="00020DE7">
                            <w:pPr>
                              <w:pStyle w:val="TableEntries-LeftAlign"/>
                            </w:pPr>
                            <w:r>
                              <w:rPr>
                                <w:rStyle w:val="PlaceholderText"/>
                              </w:rPr>
                              <w:t>[0]</w:t>
                            </w:r>
                          </w:p>
                        </w:tc>
                      </w:sdtContent>
                    </w:sdt>
                  </w:tr>
                  <w:tr w:rsidR="00AF0923" w:rsidTr="00124EE3">
                    <w:trPr>
                      <w:trHeight w:val="360"/>
                    </w:trPr>
                    <w:tc>
                      <w:tcPr>
                        <w:tcW w:w="7561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TotalOTPS"/>
                          <w:tag w:val="TotalOTPS"/>
                          <w:id w:val="-187917477"/>
                          <w:lock w:val="contentLocked"/>
                          <w:placeholder>
                            <w:docPart w:val="4B4BCF0EFF144EAABD7F9FDAA5EC87E5"/>
                          </w:placeholder>
                        </w:sdtPr>
                        <w:sdtEndPr/>
                        <w:sdtContent>
                          <w:p w:rsidR="00AF0923" w:rsidRPr="00F82FCA" w:rsidRDefault="00AF0923" w:rsidP="00057788">
                            <w:pPr>
                              <w:ind w:left="0" w:right="30"/>
                              <w:jc w:val="right"/>
                              <w:rPr>
                                <w:b/>
                              </w:rPr>
                            </w:pPr>
                            <w:r w:rsidRPr="00F82FCA">
                              <w:rPr>
                                <w:b/>
                              </w:rPr>
                              <w:t>TOTAL PS:</w:t>
                            </w:r>
                          </w:p>
                        </w:sdtContent>
                      </w:sdt>
                    </w:tc>
                    <w:tc>
                      <w:tcPr>
                        <w:tcW w:w="1511" w:type="dxa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PSTotal"/>
                          <w:tag w:val="PSTotal"/>
                          <w:id w:val="1259564882"/>
                          <w:lock w:val="sdtLocked"/>
                          <w:placeholder>
                            <w:docPart w:val="4B4BCF0EFF144EAABD7F9FDAA5EC87E5"/>
                          </w:placeholder>
                        </w:sdtPr>
                        <w:sdtEndPr/>
                        <w:sdtContent>
                          <w:p w:rsidR="00AF0923" w:rsidRPr="00F82FCA" w:rsidRDefault="00E847F3" w:rsidP="00F77307">
                            <w:pPr>
                              <w:ind w:left="0"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[$0]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  <w:p w:rsidR="00560CD6" w:rsidRDefault="00560CD6" w:rsidP="007F0F4B"/>
            <w:sdt>
              <w:sdtPr>
                <w:id w:val="370737951"/>
                <w:lock w:val="contentLocked"/>
                <w:placeholder>
                  <w:docPart w:val="3ED46E2A6CF94F08AAC571B015F4B91D"/>
                </w:placeholder>
              </w:sdtPr>
              <w:sdtEndPr/>
              <w:sdtContent>
                <w:p w:rsidR="006A0EFF" w:rsidRPr="004C5E85" w:rsidRDefault="006A0EFF" w:rsidP="00EC5822">
                  <w:pPr>
                    <w:pStyle w:val="Heading1"/>
                    <w:shd w:val="clear" w:color="auto" w:fill="F2F2F2" w:themeFill="background1" w:themeFillShade="F2"/>
                  </w:pPr>
                  <w:r>
                    <w:t>Assessment</w:t>
                  </w:r>
                </w:p>
              </w:sdtContent>
            </w:sdt>
            <w:sdt>
              <w:sdtPr>
                <w:alias w:val="Goals"/>
                <w:tag w:val="Goals"/>
                <w:id w:val="-1584368665"/>
                <w:lock w:val="contentLocked"/>
                <w:placeholder>
                  <w:docPart w:val="795AD904260141CA9A374B90A4B62505"/>
                </w:placeholder>
              </w:sdtPr>
              <w:sdtEndPr/>
              <w:sdtContent>
                <w:p w:rsidR="00402D70" w:rsidRPr="00F25F77" w:rsidRDefault="00402D70" w:rsidP="00402D70">
                  <w:pPr>
                    <w:pStyle w:val="Heading3"/>
                  </w:pPr>
                  <w:r>
                    <w:t>Project Goals</w:t>
                  </w:r>
                </w:p>
              </w:sdtContent>
            </w:sdt>
            <w:tbl>
              <w:tblPr>
                <w:tblStyle w:val="TipTable"/>
                <w:tblW w:w="9000" w:type="dxa"/>
                <w:tblInd w:w="173" w:type="dxa"/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  <w:tblCellMar>
                  <w:top w:w="58" w:type="dxa"/>
                  <w:left w:w="58" w:type="dxa"/>
                  <w:bottom w:w="58" w:type="dxa"/>
                  <w:right w:w="58" w:type="dxa"/>
                </w:tblCellMar>
                <w:tblLook w:val="04A0" w:firstRow="1" w:lastRow="0" w:firstColumn="1" w:lastColumn="0" w:noHBand="0" w:noVBand="1"/>
                <w:tblDescription w:val="Layout table"/>
              </w:tblPr>
              <w:tblGrid>
                <w:gridCol w:w="9000"/>
              </w:tblGrid>
              <w:tr w:rsidR="00402D70" w:rsidRPr="008F767A" w:rsidTr="004729E9">
                <w:trPr>
                  <w:trHeight w:val="72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000" w:type="pct"/>
                    <w:shd w:val="clear" w:color="auto" w:fill="auto"/>
                  </w:tcPr>
                  <w:p w:rsidR="00402D70" w:rsidRPr="008F767A" w:rsidRDefault="00064ABE" w:rsidP="00F77307">
                    <w:pPr>
                      <w:jc w:val="left"/>
                      <w:rPr>
                        <w:i/>
                      </w:rPr>
                    </w:pPr>
                    <w:sdt>
                      <w:sdtPr>
                        <w:rPr>
                          <w:i/>
                        </w:rPr>
                        <w:alias w:val="Enter description:"/>
                        <w:tag w:val="Enter description:"/>
                        <w:id w:val="-1402662522"/>
                        <w:placeholder>
                          <w:docPart w:val="0DF5AD8204F24B059AF6CBC195684048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402D70">
                          <w:rPr>
                            <w:i/>
                          </w:rPr>
                          <w:t>Please describe</w:t>
                        </w:r>
                        <w:r w:rsidR="00402D70" w:rsidRPr="00187588">
                          <w:rPr>
                            <w:i/>
                          </w:rPr>
                          <w:t>.</w:t>
                        </w:r>
                      </w:sdtContent>
                    </w:sdt>
                  </w:p>
                </w:tc>
              </w:tr>
            </w:tbl>
            <w:p w:rsidR="00402D70" w:rsidRDefault="00402D70" w:rsidP="00F046EB">
              <w:pPr>
                <w:ind w:left="0" w:right="0"/>
              </w:pPr>
            </w:p>
            <w:sdt>
              <w:sdtPr>
                <w:alias w:val="Justification"/>
                <w:tag w:val="Justification"/>
                <w:id w:val="-1698382751"/>
                <w:lock w:val="contentLocked"/>
                <w:placeholder>
                  <w:docPart w:val="6006F6C405484F13B8A4DB92A7436190"/>
                </w:placeholder>
              </w:sdtPr>
              <w:sdtEndPr/>
              <w:sdtContent>
                <w:p w:rsidR="00DB27D5" w:rsidRPr="00F25F77" w:rsidRDefault="00402D70" w:rsidP="00DB27D5">
                  <w:pPr>
                    <w:pStyle w:val="Heading3"/>
                  </w:pPr>
                  <w:r>
                    <w:t>How will the a</w:t>
                  </w:r>
                  <w:r w:rsidRPr="007D4A09">
                    <w:t xml:space="preserve">chievement of </w:t>
                  </w:r>
                  <w:r w:rsidR="00AE32EF">
                    <w:t xml:space="preserve">project </w:t>
                  </w:r>
                  <w:r w:rsidRPr="007D4A09">
                    <w:t>goals be measured</w:t>
                  </w:r>
                  <w:r>
                    <w:t>?</w:t>
                  </w:r>
                </w:p>
              </w:sdtContent>
            </w:sdt>
            <w:tbl>
              <w:tblPr>
                <w:tblStyle w:val="TipTable"/>
                <w:tblW w:w="9000" w:type="dxa"/>
                <w:tblInd w:w="173" w:type="dxa"/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  <w:tblCellMar>
                  <w:top w:w="58" w:type="dxa"/>
                  <w:left w:w="58" w:type="dxa"/>
                  <w:bottom w:w="58" w:type="dxa"/>
                  <w:right w:w="58" w:type="dxa"/>
                </w:tblCellMar>
                <w:tblLook w:val="04A0" w:firstRow="1" w:lastRow="0" w:firstColumn="1" w:lastColumn="0" w:noHBand="0" w:noVBand="1"/>
                <w:tblDescription w:val="Layout table"/>
              </w:tblPr>
              <w:tblGrid>
                <w:gridCol w:w="9000"/>
              </w:tblGrid>
              <w:tr w:rsidR="00DB27D5" w:rsidRPr="008F767A" w:rsidTr="004729E9">
                <w:trPr>
                  <w:trHeight w:val="72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000" w:type="pct"/>
                    <w:shd w:val="clear" w:color="auto" w:fill="auto"/>
                  </w:tcPr>
                  <w:p w:rsidR="00DB27D5" w:rsidRPr="008F767A" w:rsidRDefault="00064ABE" w:rsidP="00402D70">
                    <w:pPr>
                      <w:jc w:val="left"/>
                      <w:rPr>
                        <w:i/>
                      </w:rPr>
                    </w:pPr>
                    <w:sdt>
                      <w:sdtPr>
                        <w:rPr>
                          <w:i/>
                        </w:rPr>
                        <w:alias w:val="Enter description:"/>
                        <w:tag w:val="Enter description:"/>
                        <w:id w:val="925703106"/>
                        <w:placeholder>
                          <w:docPart w:val="367CDA4324EA4078AE4B7F9BFB6FD194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402D70">
                          <w:rPr>
                            <w:i/>
                          </w:rPr>
                          <w:t>Please describe</w:t>
                        </w:r>
                        <w:r w:rsidR="00DB27D5" w:rsidRPr="00187588">
                          <w:rPr>
                            <w:i/>
                          </w:rPr>
                          <w:t>.</w:t>
                        </w:r>
                      </w:sdtContent>
                    </w:sdt>
                  </w:p>
                </w:tc>
              </w:tr>
            </w:tbl>
            <w:p w:rsidR="00DB27D5" w:rsidRDefault="00DB27D5" w:rsidP="00DB27D5">
              <w:pPr>
                <w:spacing w:after="0"/>
                <w:ind w:left="0"/>
              </w:pPr>
            </w:p>
            <w:p w:rsidR="008B6F89" w:rsidRPr="00284045" w:rsidRDefault="00064ABE" w:rsidP="006F6687">
              <w:pPr>
                <w:ind w:left="0"/>
              </w:pPr>
            </w:p>
          </w:sdtContent>
        </w:sdt>
      </w:sdtContent>
    </w:sdt>
    <w:p w:rsidR="000F0B5A" w:rsidRDefault="008B6F89" w:rsidP="008440F0">
      <w:pPr>
        <w:spacing w:after="0"/>
        <w:ind w:left="0"/>
      </w:pPr>
      <w:r w:rsidRPr="00284045">
        <w:br w:type="page"/>
      </w:r>
    </w:p>
    <w:sdt>
      <w:sdtPr>
        <w:rPr>
          <w:b/>
          <w:bCs/>
          <w:caps/>
          <w:color w:val="auto"/>
          <w:sz w:val="24"/>
          <w:szCs w:val="24"/>
        </w:rPr>
        <w:alias w:val="Project2Details"/>
        <w:tag w:val="Project2Details"/>
        <w:id w:val="2010705367"/>
        <w15:repeatingSection>
          <w15:sectionTitle w:val="Project Details"/>
          <w15:doNotAllowInsertDeleteSection w:val="1"/>
        </w15:repeatingSection>
      </w:sdtPr>
      <w:sdtEndPr>
        <w:rPr>
          <w:b w:val="0"/>
          <w:bCs w:val="0"/>
          <w:caps w:val="0"/>
          <w:color w:val="404040" w:themeColor="text1" w:themeTint="BF"/>
          <w:sz w:val="22"/>
          <w:szCs w:val="18"/>
        </w:rPr>
      </w:sdtEndPr>
      <w:sdtContent>
        <w:sdt>
          <w:sdtPr>
            <w:rPr>
              <w:b/>
              <w:bCs/>
              <w:caps/>
              <w:color w:val="auto"/>
              <w:sz w:val="24"/>
              <w:szCs w:val="24"/>
            </w:rPr>
            <w:id w:val="-894967780"/>
            <w:lock w:val="sdtLocked"/>
            <w:placeholder>
              <w:docPart w:val="35FD6A7E4EBA4212B9569CD1E1518A32"/>
            </w:placeholder>
            <w15:repeatingSectionItem/>
          </w:sdtPr>
          <w:sdtEndPr>
            <w:rPr>
              <w:b w:val="0"/>
              <w:bCs w:val="0"/>
              <w:caps w:val="0"/>
              <w:color w:val="404040" w:themeColor="text1" w:themeTint="BF"/>
              <w:sz w:val="22"/>
              <w:szCs w:val="18"/>
            </w:rPr>
          </w:sdtEndPr>
          <w:sdtContent>
            <w:p w:rsidR="000F0B5A" w:rsidRDefault="000F0B5A" w:rsidP="008440F0">
              <w:pPr>
                <w:spacing w:after="0"/>
                <w:ind w:left="0"/>
              </w:pPr>
            </w:p>
            <w:p w:rsidR="000F0B5A" w:rsidRPr="009D7136" w:rsidRDefault="00064ABE" w:rsidP="008440F0">
              <w:pPr>
                <w:pStyle w:val="Heading2"/>
                <w:pBdr>
                  <w:top w:val="single" w:sz="6" w:space="4" w:color="A6A6A6" w:themeColor="background1" w:themeShade="A6"/>
                  <w:bottom w:val="single" w:sz="6" w:space="4" w:color="A6A6A6" w:themeColor="background1" w:themeShade="A6"/>
                </w:pBdr>
                <w:rPr>
                  <w:rStyle w:val="Style1"/>
                  <w:rFonts w:asciiTheme="minorHAnsi" w:hAnsiTheme="minorHAnsi"/>
                  <w:sz w:val="24"/>
                </w:rPr>
              </w:pPr>
              <w:sdt>
                <w:sdtPr>
                  <w:rPr>
                    <w:rFonts w:ascii="Arial" w:hAnsi="Arial"/>
                    <w:sz w:val="22"/>
                  </w:rPr>
                  <w:alias w:val="Project"/>
                  <w:tag w:val="Project"/>
                  <w:id w:val="192199888"/>
                  <w:lock w:val="contentLocked"/>
                  <w:placeholder>
                    <w:docPart w:val="2A76BBEB7B0140F4BA55153EF6F42616"/>
                  </w:placeholder>
                </w:sdtPr>
                <w:sdtEndPr>
                  <w:rPr>
                    <w:rFonts w:asciiTheme="minorHAnsi" w:hAnsiTheme="minorHAnsi"/>
                    <w:sz w:val="24"/>
                  </w:rPr>
                </w:sdtEndPr>
                <w:sdtContent>
                  <w:r w:rsidR="000F0B5A" w:rsidRPr="009D7136">
                    <w:t>Project</w:t>
                  </w:r>
                  <w:r w:rsidR="000F0B5A">
                    <w:t xml:space="preserve"> 2</w:t>
                  </w:r>
                  <w:r w:rsidR="000F0B5A" w:rsidRPr="009D7136">
                    <w:t>:</w:t>
                  </w:r>
                </w:sdtContent>
              </w:sdt>
              <w:r w:rsidR="000F0B5A" w:rsidRPr="009D7136">
                <w:t xml:space="preserve"> </w:t>
              </w:r>
              <w:sdt>
                <w:sdtPr>
                  <w:alias w:val="Project Name"/>
                  <w:tag w:val="ProjectName"/>
                  <w:id w:val="-340234905"/>
                  <w:placeholder>
                    <w:docPart w:val="B29F67FFFCA14A0B9394D0B9E6AC2588"/>
                  </w:placeholder>
                  <w:showingPlcHdr/>
                </w:sdtPr>
                <w:sdtEndPr/>
                <w:sdtContent>
                  <w:r w:rsidR="000F0B5A" w:rsidRPr="009D7136">
                    <w:rPr>
                      <w:color w:val="808080" w:themeColor="background1" w:themeShade="80"/>
                    </w:rPr>
                    <w:t>[Project Name]</w:t>
                  </w:r>
                </w:sdtContent>
              </w:sdt>
            </w:p>
            <w:p w:rsidR="000F0B5A" w:rsidRPr="009D7136" w:rsidRDefault="00064ABE" w:rsidP="008440F0">
              <w:pPr>
                <w:pStyle w:val="Heading2"/>
                <w:pBdr>
                  <w:top w:val="single" w:sz="6" w:space="4" w:color="A6A6A6" w:themeColor="background1" w:themeShade="A6"/>
                  <w:bottom w:val="single" w:sz="6" w:space="4" w:color="A6A6A6" w:themeColor="background1" w:themeShade="A6"/>
                </w:pBdr>
              </w:pPr>
              <w:sdt>
                <w:sdtPr>
                  <w:alias w:val="TotalProjectRequest"/>
                  <w:tag w:val="TotalProjectRequest"/>
                  <w:id w:val="1814210374"/>
                  <w:placeholder>
                    <w:docPart w:val="2A76BBEB7B0140F4BA55153EF6F42616"/>
                  </w:placeholder>
                </w:sdtPr>
                <w:sdtEndPr/>
                <w:sdtContent>
                  <w:r w:rsidR="000F0B5A" w:rsidRPr="009D7136">
                    <w:t xml:space="preserve">Total Requested </w:t>
                  </w:r>
                  <w:proofErr w:type="gramStart"/>
                  <w:r w:rsidR="000F0B5A" w:rsidRPr="009D7136">
                    <w:t>For</w:t>
                  </w:r>
                  <w:proofErr w:type="gramEnd"/>
                  <w:r w:rsidR="000F0B5A" w:rsidRPr="009D7136">
                    <w:t xml:space="preserve"> Project: </w:t>
                  </w:r>
                  <w:r w:rsidR="000F0B5A">
                    <w:t>$</w:t>
                  </w:r>
                </w:sdtContent>
              </w:sdt>
              <w:sdt>
                <w:sdtPr>
                  <w:alias w:val="ProjectTotal"/>
                  <w:tag w:val="ProjectTotal"/>
                  <w:id w:val="-2077196902"/>
                  <w:placeholder>
                    <w:docPart w:val="4D926D64DF4C49C58102CFC4BAEE5D71"/>
                  </w:placeholder>
                  <w:showingPlcHdr/>
                  <w:text/>
                </w:sdtPr>
                <w:sdtEndPr/>
                <w:sdtContent>
                  <w:r w:rsidR="000F0B5A">
                    <w:rPr>
                      <w:rStyle w:val="PlaceholderText"/>
                    </w:rPr>
                    <w:t>[0]</w:t>
                  </w:r>
                </w:sdtContent>
              </w:sdt>
            </w:p>
            <w:p w:rsidR="000F0B5A" w:rsidRPr="004857BD" w:rsidRDefault="000F0B5A" w:rsidP="008440F0"/>
            <w:sdt>
              <w:sdtPr>
                <w:alias w:val="Overview"/>
                <w:tag w:val="Overview"/>
                <w:id w:val="-584228861"/>
                <w:lock w:val="contentLocked"/>
                <w:placeholder>
                  <w:docPart w:val="2A76BBEB7B0140F4BA55153EF6F42616"/>
                </w:placeholder>
              </w:sdtPr>
              <w:sdtEndPr/>
              <w:sdtContent>
                <w:p w:rsidR="000F0B5A" w:rsidRPr="004C5E85" w:rsidRDefault="000F0B5A" w:rsidP="008440F0">
                  <w:pPr>
                    <w:pStyle w:val="Heading1"/>
                    <w:shd w:val="clear" w:color="auto" w:fill="F2F2F2" w:themeFill="background1" w:themeFillShade="F2"/>
                  </w:pPr>
                  <w:r w:rsidRPr="004C5E85">
                    <w:t>Overview</w:t>
                  </w:r>
                </w:p>
              </w:sdtContent>
            </w:sdt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1149442922"/>
                <w:lock w:val="contentLocked"/>
                <w:placeholder>
                  <w:docPart w:val="2A76BBEB7B0140F4BA55153EF6F42616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Description"/>
                    <w:tag w:val="Description"/>
                    <w:id w:val="-1345388322"/>
                    <w:lock w:val="contentLocked"/>
                    <w:placeholder>
                      <w:docPart w:val="2A76BBEB7B0140F4BA55153EF6F42616"/>
                    </w:placeholder>
                  </w:sdtPr>
                  <w:sdtEndPr/>
                  <w:sdtContent>
                    <w:p w:rsidR="000F0B5A" w:rsidRPr="0081571C" w:rsidRDefault="000F0B5A" w:rsidP="008440F0">
                      <w:pPr>
                        <w:pStyle w:val="Heading3"/>
                      </w:pPr>
                      <w:r w:rsidRPr="0081571C">
                        <w:t>Description: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-1743242145"/>
                            <w:placeholder>
                              <w:docPart w:val="D5BFC69386BD437582C0472CBB31B890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i/>
                              </w:rPr>
                              <w:t>Describe the purpose and scope of the project</w:t>
                            </w:r>
                            <w:r w:rsidR="000F0B5A" w:rsidRPr="00DB1BEF">
                              <w:t>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sdt>
              <w:sdtPr>
                <w:rPr>
                  <w:rFonts w:eastAsiaTheme="minorHAnsi" w:cstheme="minorHAnsi"/>
                  <w:b w:val="0"/>
                  <w:i/>
                  <w:iCs/>
                  <w:color w:val="595959" w:themeColor="text1" w:themeTint="A6"/>
                  <w:sz w:val="16"/>
                  <w:szCs w:val="18"/>
                </w:rPr>
                <w:id w:val="1622961405"/>
                <w:lock w:val="contentLocked"/>
                <w:placeholder>
                  <w:docPart w:val="2A76BBEB7B0140F4BA55153EF6F42616"/>
                </w:placeholder>
                <w:group/>
              </w:sdtPr>
              <w:sdtEndPr/>
              <w:sdtContent>
                <w:sdt>
                  <w:sdtPr>
                    <w:alias w:val="BenefitToStudents"/>
                    <w:tag w:val="BenefitToStudents"/>
                    <w:id w:val="2020264536"/>
                    <w:lock w:val="contentLocked"/>
                    <w:placeholder>
                      <w:docPart w:val="70C00D7D14914C278CB23917B5626F29"/>
                    </w:placeholder>
                  </w:sdtPr>
                  <w:sdtEndPr/>
                  <w:sdtContent>
                    <w:p w:rsidR="000F0B5A" w:rsidRPr="0081571C" w:rsidRDefault="000F0B5A" w:rsidP="008440F0">
                      <w:pPr>
                        <w:pStyle w:val="Heading3"/>
                      </w:pPr>
                      <w:r w:rsidRPr="0081571C">
                        <w:t>Benefit to Students: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pStyle w:val="TipText"/>
                          <w:spacing w:after="120" w:line="276" w:lineRule="auto"/>
                          <w:ind w:right="173"/>
                          <w:jc w:val="left"/>
                          <w:rPr>
                            <w:i w:val="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</w:rPr>
                            <w:alias w:val="Enter description:"/>
                            <w:tag w:val="Enter description:"/>
                            <w:id w:val="-387566433"/>
                            <w:placeholder>
                              <w:docPart w:val="FD188938B7C242DE849C839FE341F49E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sz w:val="22"/>
                              </w:rPr>
                              <w:t>Explain how this project can benefit the student body at Hostos.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0F0B5A" w:rsidRPr="008F767A" w:rsidRDefault="00064ABE" w:rsidP="008440F0">
              <w:pPr>
                <w:tabs>
                  <w:tab w:val="left" w:pos="4320"/>
                  <w:tab w:val="left" w:pos="6120"/>
                  <w:tab w:val="left" w:pos="7920"/>
                </w:tabs>
                <w:spacing w:before="240"/>
              </w:pPr>
              <w:sdt>
                <w:sdtPr>
                  <w:rPr>
                    <w:b/>
                  </w:rPr>
                  <w:id w:val="421836872"/>
                  <w:lock w:val="contentLocked"/>
                  <w:placeholder>
                    <w:docPart w:val="2A76BBEB7B0140F4BA55153EF6F42616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b/>
                      </w:rPr>
                      <w:alias w:val="Proposed By"/>
                      <w:tag w:val="Proposed By"/>
                      <w:id w:val="336585376"/>
                      <w:lock w:val="contentLocked"/>
                      <w:placeholder>
                        <w:docPart w:val="6B264FDD33CC40E9A7B5DF9269C84B22"/>
                      </w:placeholder>
                      <w:showingPlcHdr/>
                      <w15:appearance w15:val="hidden"/>
                    </w:sdtPr>
                    <w:sdtEndPr/>
                    <w:sdtContent>
                      <w:r w:rsidR="000F0B5A" w:rsidRPr="00357859">
                        <w:rPr>
                          <w:b/>
                        </w:rPr>
                        <w:t>Proposed by: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electAny"/>
                      <w:tag w:val="SelectAny"/>
                      <w:id w:val="-2010119368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AC1130">
                        <w:rPr>
                          <w:i/>
                        </w:rPr>
                        <w:t>(select all that apply)</w:t>
                      </w:r>
                    </w:sdtContent>
                  </w:sdt>
                  <w:r w:rsidR="000F0B5A">
                    <w:tab/>
                  </w:r>
                  <w:sdt>
                    <w:sdtPr>
                      <w:alias w:val="CheckS"/>
                      <w:tag w:val="CheckS"/>
                      <w:id w:val="-12127260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0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tudents"/>
                      <w:tag w:val="Students"/>
                      <w:id w:val="1516264826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8F767A">
                        <w:t>Students</w:t>
                      </w:r>
                    </w:sdtContent>
                  </w:sdt>
                  <w:r w:rsidR="000F0B5A">
                    <w:tab/>
                  </w:r>
                  <w:sdt>
                    <w:sdtPr>
                      <w:alias w:val="CheckF"/>
                      <w:tag w:val="CheckF"/>
                      <w:id w:val="2047415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0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Faculty"/>
                      <w:tag w:val="Faculty"/>
                      <w:id w:val="-202870997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8F767A">
                        <w:t>Faculty</w:t>
                      </w:r>
                    </w:sdtContent>
                  </w:sdt>
                  <w:r w:rsidR="000F0B5A">
                    <w:tab/>
                  </w:r>
                  <w:sdt>
                    <w:sdtPr>
                      <w:alias w:val="CheckT"/>
                      <w:tag w:val="CheckT"/>
                      <w:id w:val="5041820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0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taff"/>
                      <w:tag w:val="Staff"/>
                      <w:id w:val="1744990536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8F767A">
                        <w:t>Staff</w:t>
                      </w:r>
                    </w:sdtContent>
                  </w:sdt>
                </w:sdtContent>
              </w:sdt>
            </w:p>
            <w:sdt>
              <w:sdtPr>
                <w:rPr>
                  <w:b/>
                </w:rPr>
                <w:id w:val="1021437282"/>
                <w:lock w:val="contentLocked"/>
                <w:placeholder>
                  <w:docPart w:val="2A76BBEB7B0140F4BA55153EF6F42616"/>
                </w:placeholder>
                <w:group/>
              </w:sdtPr>
              <w:sdtEndPr>
                <w:rPr>
                  <w:b w:val="0"/>
                </w:rPr>
              </w:sdtEndPr>
              <w:sdtContent>
                <w:p w:rsidR="000F0B5A" w:rsidRDefault="00064ABE" w:rsidP="008440F0">
                  <w:pPr>
                    <w:spacing w:before="240"/>
                  </w:pPr>
                  <w:sdt>
                    <w:sdtPr>
                      <w:rPr>
                        <w:b/>
                      </w:rPr>
                      <w:alias w:val="Expenditure"/>
                      <w:tag w:val="Expenditure"/>
                      <w:id w:val="1447735100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A34AFE">
                        <w:rPr>
                          <w:b/>
                        </w:rPr>
                        <w:t>Expenditure Category: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CategoryDropDown"/>
                      <w:tag w:val="CategoryDropDown"/>
                      <w:id w:val="-93333677"/>
                      <w:placeholder>
                        <w:docPart w:val="0F3145B1BF1845EEB9151FB6BA1D5BB6"/>
                      </w:placeholder>
                      <w:showingPlcHdr/>
                      <w:dropDownList>
                        <w:listItem w:displayText="Choose the Tech Fee Policy expenditure category" w:value="Choose the Tech Fee Policy expenditure category"/>
                        <w:listItem w:displayText="A - Implementing or upgrading of instructional computer labs" w:value="A - Implementing or upgrading of instructional computer labs"/>
                        <w:listItem w:displayText="B - Acquiring or upgrading accessible technology" w:value="B - Acquiring or upgrading accessible technology"/>
                        <w:listItem w:displayText="C - Implementing or upgrading student-serving computer labs" w:value="C - Implementing or upgrading student-serving computer labs"/>
                        <w:listItem w:displayText="D - Improving and implementing student services" w:value="D - Improving and implementing student services"/>
                        <w:listItem w:displayText="E - Faculty development of new or improved courseware" w:value="E - Faculty development of new or improved courseware"/>
                        <w:listItem w:displayText="F - Electronic information resources in the library" w:value="F - Electronic information resources in the library"/>
                        <w:listItem w:displayText="G - Personnel for installation and maintenance of computer services" w:value="G - Personnel for installation and maintenance of computer services"/>
                        <w:listItem w:displayText="H - Upgrading instructional spaces to support technology-assisted learning" w:value="H - Upgrading instructional spaces to support technology-assisted learning"/>
                        <w:listItem w:displayText="I - Acquiring technology tools to support college-sponsored student activities" w:value="I - Acquiring technology tools to support college-sponsored student activities"/>
                        <w:listItem w:displayText="J - Expand student access to current and emerging technology" w:value="J - Expand student access to current and emerging technology"/>
                        <w:listItem w:displayText="K - Purchase of Enterprise Solutions" w:value="K - Purchase of Enterprise Solutions"/>
                      </w:dropDownList>
                    </w:sdtPr>
                    <w:sdtEndPr/>
                    <w:sdtContent>
                      <w:r w:rsidR="000F0B5A">
                        <w:rPr>
                          <w:rStyle w:val="PlaceholderText"/>
                        </w:rPr>
                        <w:t>[Choose Category]</w:t>
                      </w:r>
                    </w:sdtContent>
                  </w:sdt>
                </w:p>
              </w:sdtContent>
            </w:sdt>
            <w:sdt>
              <w:sdtPr>
                <w:id w:val="-473840950"/>
                <w:lock w:val="contentLocked"/>
                <w:placeholder>
                  <w:docPart w:val="2A76BBEB7B0140F4BA55153EF6F42616"/>
                </w:placeholder>
                <w:group/>
              </w:sdtPr>
              <w:sdtEndPr/>
              <w:sdtContent>
                <w:p w:rsidR="000F0B5A" w:rsidRDefault="00064ABE" w:rsidP="008440F0">
                  <w:pPr>
                    <w:spacing w:before="240"/>
                  </w:pPr>
                  <w:sdt>
                    <w:sdtPr>
                      <w:alias w:val="NewCont"/>
                      <w:tag w:val="NewCont"/>
                      <w:id w:val="702138934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A34AFE">
                        <w:rPr>
                          <w:b/>
                        </w:rPr>
                        <w:t>This project is: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New"/>
                      <w:tag w:val="New"/>
                      <w:id w:val="-474061091"/>
                      <w:placeholder>
                        <w:docPart w:val="4576473B080E4C3A8EFC665DA6CC1732"/>
                      </w:placeholder>
                      <w:dropDownList>
                        <w:listItem w:displayText="select" w:value="select"/>
                        <w:listItem w:displayText="New" w:value="New"/>
                        <w:listItem w:displayText="Continuing" w:value="Continuing"/>
                      </w:dropDownList>
                    </w:sdtPr>
                    <w:sdtEndPr/>
                    <w:sdtContent>
                      <w:r w:rsidR="000F0B5A" w:rsidRPr="00357859">
                        <w:rPr>
                          <w:color w:val="808080" w:themeColor="background1" w:themeShade="80"/>
                        </w:rPr>
                        <w:t>[</w:t>
                      </w:r>
                      <w:r w:rsidR="000F0B5A">
                        <w:rPr>
                          <w:color w:val="808080" w:themeColor="background1" w:themeShade="80"/>
                        </w:rPr>
                        <w:t>N</w:t>
                      </w:r>
                      <w:r w:rsidR="000F0B5A" w:rsidRPr="00357859">
                        <w:rPr>
                          <w:color w:val="808080" w:themeColor="background1" w:themeShade="80"/>
                        </w:rPr>
                        <w:t>ew/</w:t>
                      </w:r>
                      <w:r w:rsidR="000F0B5A">
                        <w:rPr>
                          <w:color w:val="808080" w:themeColor="background1" w:themeShade="80"/>
                        </w:rPr>
                        <w:t>C</w:t>
                      </w:r>
                      <w:r w:rsidR="000F0B5A" w:rsidRPr="00357859">
                        <w:rPr>
                          <w:color w:val="808080" w:themeColor="background1" w:themeShade="80"/>
                        </w:rPr>
                        <w:t>ontinuing]</w:t>
                      </w:r>
                    </w:sdtContent>
                  </w:sdt>
                </w:p>
              </w:sdtContent>
            </w:sdt>
            <w:sdt>
              <w:sdtPr>
                <w:rPr>
                  <w:b/>
                </w:rPr>
                <w:id w:val="-1996015064"/>
                <w:lock w:val="contentLocked"/>
                <w:placeholder>
                  <w:docPart w:val="2A76BBEB7B0140F4BA55153EF6F42616"/>
                </w:placeholder>
                <w:group/>
              </w:sdtPr>
              <w:sdtEndPr>
                <w:rPr>
                  <w:b w:val="0"/>
                </w:rPr>
              </w:sdtEndPr>
              <w:sdtContent>
                <w:p w:rsidR="000F0B5A" w:rsidRDefault="00064ABE" w:rsidP="008440F0">
                  <w:pPr>
                    <w:keepNext/>
                    <w:spacing w:before="240" w:after="0"/>
                    <w:ind w:left="180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Timeline"/>
                      <w:tag w:val="Timeline"/>
                      <w:id w:val="1447272960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404552">
                        <w:rPr>
                          <w:b/>
                        </w:rPr>
                        <w:t>Timeline:</w:t>
                      </w:r>
                    </w:sdtContent>
                  </w:sdt>
                </w:p>
                <w:p w:rsidR="000F0B5A" w:rsidRDefault="00064ABE" w:rsidP="008440F0">
                  <w:pPr>
                    <w:keepNext/>
                    <w:spacing w:before="120" w:after="0"/>
                    <w:ind w:left="360"/>
                  </w:pPr>
                  <w:sdt>
                    <w:sdtPr>
                      <w:alias w:val="Start"/>
                      <w:tag w:val="Start"/>
                      <w:id w:val="1183091313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>
                        <w:t>Expected state date: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tart date"/>
                      <w:tag w:val="start date"/>
                      <w:id w:val="1672446092"/>
                      <w:placeholder>
                        <w:docPart w:val="B584CE117B664850989C4078FEF798F2"/>
                      </w:placeholder>
                      <w:showingPlcHdr/>
                      <w:text/>
                    </w:sdtPr>
                    <w:sdtEndPr/>
                    <w:sdtContent>
                      <w:r w:rsidR="000F0B5A">
                        <w:rPr>
                          <w:rStyle w:val="PlaceholderText"/>
                          <w:i/>
                        </w:rPr>
                        <w:t>Enter start date (Month, Year)</w:t>
                      </w:r>
                    </w:sdtContent>
                  </w:sdt>
                </w:p>
                <w:p w:rsidR="000F0B5A" w:rsidRDefault="00064ABE" w:rsidP="008440F0">
                  <w:pPr>
                    <w:keepNext/>
                    <w:spacing w:before="120" w:after="0"/>
                    <w:ind w:left="360"/>
                  </w:pPr>
                  <w:sdt>
                    <w:sdtPr>
                      <w:alias w:val="Completion"/>
                      <w:tag w:val="Completion"/>
                      <w:id w:val="-752049678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>
                        <w:t>Expected completion date:</w:t>
                      </w:r>
                    </w:sdtContent>
                  </w:sdt>
                  <w:r w:rsidR="000F0B5A" w:rsidRPr="00D9572E">
                    <w:t xml:space="preserve"> </w:t>
                  </w:r>
                  <w:sdt>
                    <w:sdtPr>
                      <w:alias w:val="end date"/>
                      <w:tag w:val="end date"/>
                      <w:id w:val="454527871"/>
                      <w:placeholder>
                        <w:docPart w:val="4BA6967C960846708189F5377014429E"/>
                      </w:placeholder>
                      <w:showingPlcHdr/>
                      <w:text/>
                    </w:sdtPr>
                    <w:sdtEndPr/>
                    <w:sdtContent>
                      <w:r w:rsidR="000F0B5A">
                        <w:rPr>
                          <w:rStyle w:val="PlaceholderText"/>
                          <w:i/>
                        </w:rPr>
                        <w:t>Enter start date (Month, Year)</w:t>
                      </w:r>
                    </w:sdtContent>
                  </w:sdt>
                </w:p>
              </w:sdtContent>
            </w:sdt>
            <w:p w:rsidR="000F0B5A" w:rsidRDefault="000F0B5A" w:rsidP="008440F0">
              <w:pPr>
                <w:ind w:left="360"/>
              </w:pPr>
            </w:p>
            <w:sdt>
              <w:sdtPr>
                <w:alias w:val="Funding"/>
                <w:tag w:val="Funding"/>
                <w:id w:val="-310944781"/>
                <w:lock w:val="contentLocked"/>
                <w:placeholder>
                  <w:docPart w:val="A2552F4EB9A047BAA6A8E3B68FDB7703"/>
                </w:placeholder>
              </w:sdtPr>
              <w:sdtEndPr/>
              <w:sdtContent>
                <w:p w:rsidR="000F0B5A" w:rsidRPr="004C5E85" w:rsidRDefault="000F0B5A" w:rsidP="008440F0">
                  <w:pPr>
                    <w:pStyle w:val="Heading1"/>
                    <w:shd w:val="clear" w:color="auto" w:fill="F2F2F2" w:themeFill="background1" w:themeFillShade="F2"/>
                  </w:pPr>
                  <w:r>
                    <w:t>FUNDING</w:t>
                  </w:r>
                </w:p>
              </w:sdtContent>
            </w:sdt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975984458"/>
                <w:lock w:val="contentLocked"/>
                <w:placeholder>
                  <w:docPart w:val="2A76BBEB7B0140F4BA55153EF6F42616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Justification"/>
                    <w:tag w:val="Justification"/>
                    <w:id w:val="-1018688731"/>
                    <w:lock w:val="contentLocked"/>
                    <w:placeholder>
                      <w:docPart w:val="2A76BBEB7B0140F4BA55153EF6F42616"/>
                    </w:placeholder>
                  </w:sdtPr>
                  <w:sdtEndPr/>
                  <w:sdtContent>
                    <w:p w:rsidR="000F0B5A" w:rsidRPr="00F25F77" w:rsidRDefault="000F0B5A" w:rsidP="008440F0">
                      <w:pPr>
                        <w:pStyle w:val="Heading3"/>
                      </w:pPr>
                      <w:r>
                        <w:t>Description/Justification of Expenses: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-470683515"/>
                            <w:placeholder>
                              <w:docPart w:val="62F2D4278F6442989C7548ECC2689106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i/>
                              </w:rPr>
                              <w:t>Please provide a summary of the costs associated with the project. As appropriate, this should include more specific details or the approach to be used to achieve the funded initiative.</w:t>
                            </w:r>
                            <w:r w:rsidR="000F0B5A">
                              <w:rPr>
                                <w:i/>
                              </w:rPr>
                              <w:t xml:space="preserve">  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0F0B5A" w:rsidRDefault="000F0B5A" w:rsidP="008440F0">
              <w:pPr>
                <w:spacing w:after="0"/>
                <w:ind w:left="0"/>
              </w:pPr>
            </w:p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1879616727"/>
                <w:lock w:val="contentLocked"/>
                <w:placeholder>
                  <w:docPart w:val="2A76BBEB7B0140F4BA55153EF6F42616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RecurringCosts"/>
                    <w:tag w:val="RecurringCosts"/>
                    <w:id w:val="-1837754867"/>
                    <w:lock w:val="contentLocked"/>
                    <w:placeholder>
                      <w:docPart w:val="024BA3EC666C4D9C8B76D16689911D67"/>
                    </w:placeholder>
                  </w:sdtPr>
                  <w:sdtEndPr/>
                  <w:sdtContent>
                    <w:p w:rsidR="000F0B5A" w:rsidRPr="00F25F77" w:rsidRDefault="000F0B5A" w:rsidP="008440F0">
                      <w:pPr>
                        <w:pStyle w:val="Heading3"/>
                      </w:pPr>
                      <w:r>
                        <w:t>Recurring Costs: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40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1067842148"/>
                            <w:placeholder>
                              <w:docPart w:val="73F933CE2CB54273A3D0F38201574602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i/>
                              </w:rPr>
                              <w:t xml:space="preserve">Please </w:t>
                            </w:r>
                            <w:r w:rsidR="000F0B5A">
                              <w:rPr>
                                <w:i/>
                              </w:rPr>
                              <w:t>describe, if applicable</w:t>
                            </w:r>
                            <w:r w:rsidR="000F0B5A" w:rsidRPr="00187588">
                              <w:rPr>
                                <w:i/>
                              </w:rPr>
                              <w:t>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0F0B5A" w:rsidRDefault="000F0B5A" w:rsidP="000F0B5A">
              <w:pPr>
                <w:ind w:left="0"/>
              </w:pPr>
            </w:p>
            <w:sdt>
              <w:sdtPr>
                <w:rPr>
                  <w:b/>
                  <w:color w:val="auto"/>
                </w:rPr>
                <w:id w:val="866643939"/>
                <w:placeholder>
                  <w:docPart w:val="6591245FD4A94ECF99BCD171557AB505"/>
                </w:placeholder>
                <w:showingPlcHdr/>
              </w:sdtPr>
              <w:sdtEndPr/>
              <w:sdtContent>
                <w:p w:rsidR="000F0B5A" w:rsidRPr="00592424" w:rsidRDefault="000F0B5A" w:rsidP="000F0B5A">
                  <w:pPr>
                    <w:ind w:left="0"/>
                    <w:rPr>
                      <w:color w:val="auto"/>
                    </w:rPr>
                  </w:pPr>
                  <w:r w:rsidRPr="00592424">
                    <w:rPr>
                      <w:b/>
                      <w:caps/>
                      <w:color w:val="auto"/>
                    </w:rPr>
                    <w:t>Project Expenses:</w:t>
                  </w:r>
                </w:p>
              </w:sdtContent>
            </w:sdt>
            <w:tbl>
              <w:tblPr>
                <w:tblStyle w:val="ProjectScopeTable"/>
                <w:tblW w:w="8640" w:type="dxa"/>
                <w:jc w:val="center"/>
                <w:tbl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CellMar>
                  <w:top w:w="72" w:type="dxa"/>
                  <w:left w:w="72" w:type="dxa"/>
                  <w:bottom w:w="72" w:type="dxa"/>
                  <w:right w:w="72" w:type="dxa"/>
                </w:tblCellMar>
                <w:tblLook w:val="04A0" w:firstRow="1" w:lastRow="0" w:firstColumn="1" w:lastColumn="0" w:noHBand="0" w:noVBand="1"/>
              </w:tblPr>
              <w:tblGrid>
                <w:gridCol w:w="5871"/>
                <w:gridCol w:w="2769"/>
              </w:tblGrid>
              <w:tr w:rsidR="000F0B5A" w:rsidRPr="00E94DFE" w:rsidTr="008440F0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cantSplit/>
                  <w:trHeight w:val="20"/>
                  <w:jc w:val="center"/>
                </w:trPr>
                <w:sdt>
                  <w:sdtPr>
                    <w:rPr>
                      <w:i/>
                      <w:color w:val="808080" w:themeColor="background1" w:themeShade="80"/>
                      <w:sz w:val="18"/>
                    </w:rPr>
                    <w:id w:val="1472630798"/>
                    <w:placeholder>
                      <w:docPart w:val="B1260DBB240F4493B69FA5B781EF8620"/>
                    </w:placeholder>
                    <w:showingPlcHdr/>
                  </w:sdtPr>
                  <w:sdtEndPr/>
                  <w:sdtContent>
                    <w:tc>
                      <w:tcPr>
                        <w:tcW w:w="6480" w:type="dxa"/>
                        <w:shd w:val="clear" w:color="auto" w:fill="F2F2F2" w:themeFill="background1" w:themeFillShade="F2"/>
                        <w:vAlign w:val="top"/>
                      </w:tcPr>
                      <w:p w:rsidR="000F0B5A" w:rsidRPr="00E94DFE" w:rsidRDefault="000F0B5A" w:rsidP="008440F0">
                        <w:pPr>
                          <w:spacing w:before="0" w:after="0"/>
                          <w:ind w:left="0" w:right="0"/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</w:pPr>
                        <w:r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To add rows to expense tables: </w:t>
                        </w:r>
                        <w:r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br/>
                          <w:t>Select inside a cell within an existing row. This will trigger the appearance of a plus (+) button on the right side of the table; clicking on this button will insert a new row below the row you had selected</w:t>
                        </w:r>
                        <w:r w:rsidRPr="00E94DFE">
                          <w:rPr>
                            <w:rStyle w:val="PlaceholderText"/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2870" w:type="dxa"/>
                    <w:shd w:val="clear" w:color="auto" w:fill="F2F2F2" w:themeFill="background1" w:themeFillShade="F2"/>
                    <w:vAlign w:val="top"/>
                  </w:tcPr>
                  <w:p w:rsidR="000F0B5A" w:rsidRPr="00E94DFE" w:rsidRDefault="000F0B5A" w:rsidP="008440F0">
                    <w:pPr>
                      <w:spacing w:before="0" w:after="0"/>
                      <w:ind w:left="0" w:right="0"/>
                      <w:jc w:val="right"/>
                      <w:rPr>
                        <w:b w:val="0"/>
                        <w:i/>
                        <w:color w:val="808080" w:themeColor="background1" w:themeShade="80"/>
                        <w:sz w:val="18"/>
                      </w:rPr>
                    </w:pPr>
                    <w:r w:rsidRPr="00E94DFE">
                      <w:rPr>
                        <w:i/>
                        <w:noProof/>
                        <w:color w:val="808080" w:themeColor="background1" w:themeShade="80"/>
                        <w:sz w:val="18"/>
                        <w:lang w:eastAsia="en-US"/>
                      </w:rPr>
                      <w:drawing>
                        <wp:inline distT="0" distB="0" distL="0" distR="0" wp14:anchorId="4A5F6CD1" wp14:editId="49DE618C">
                          <wp:extent cx="1163643" cy="548640"/>
                          <wp:effectExtent l="0" t="0" r="0" b="381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8"/>
                                  <a:srcRect l="57737" r="716" b="57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63643" cy="5486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1052774904"/>
                <w:lock w:val="contentLocked"/>
                <w:placeholder>
                  <w:docPart w:val="2A76BBEB7B0140F4BA55153EF6F42616"/>
                </w:placeholder>
                <w:group/>
              </w:sdtPr>
              <w:sdtEndPr/>
              <w:sdtContent>
                <w:p w:rsidR="000F0B5A" w:rsidRPr="00C621EA" w:rsidRDefault="00064ABE" w:rsidP="008440F0">
                  <w:pPr>
                    <w:pStyle w:val="Heading3"/>
                    <w:ind w:left="0"/>
                  </w:pPr>
                  <w:sdt>
                    <w:sdtPr>
                      <w:alias w:val="OTPS"/>
                      <w:tag w:val="OTPS"/>
                      <w:id w:val="496083209"/>
                      <w:lock w:val="contentLocked"/>
                      <w:placeholder>
                        <w:docPart w:val="2A76BBEB7B0140F4BA55153EF6F42616"/>
                      </w:placeholder>
                    </w:sdtPr>
                    <w:sdtEndPr/>
                    <w:sdtContent>
                      <w:r w:rsidR="000F0B5A" w:rsidRPr="007F0F4B">
                        <w:t>OTPS</w:t>
                      </w:r>
                      <w:r w:rsidR="000F0B5A">
                        <w:t xml:space="preserve"> Expenses</w:t>
                      </w:r>
                    </w:sdtContent>
                  </w:sdt>
                </w:p>
                <w:tbl>
                  <w:tblPr>
                    <w:tblStyle w:val="ProjectScopeTable"/>
                    <w:tblW w:w="9072" w:type="dxa"/>
                    <w:tblInd w:w="1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9"/>
                    <w:gridCol w:w="1479"/>
                    <w:gridCol w:w="1510"/>
                    <w:gridCol w:w="1514"/>
                  </w:tblGrid>
                  <w:tr w:rsidR="000F0B5A" w:rsidTr="008440F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  <w:tblHeader/>
                    </w:trPr>
                    <w:sdt>
                      <w:sdtPr>
                        <w:alias w:val="Header-ItemName"/>
                        <w:tag w:val="Header-ItemName"/>
                        <w:id w:val="1104994494"/>
                        <w:lock w:val="contentLocked"/>
                        <w:placeholder>
                          <w:docPart w:val="2A76BBEB7B0140F4BA55153EF6F42616"/>
                        </w:placeholder>
                      </w:sdtPr>
                      <w:sdtEndPr/>
                      <w:sdtContent>
                        <w:tc>
                          <w:tcPr>
                            <w:tcW w:w="456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Item Name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Qty"/>
                        <w:tag w:val="Header-Qty"/>
                        <w:id w:val="1183477000"/>
                        <w:lock w:val="contentLocked"/>
                        <w:placeholder>
                          <w:docPart w:val="2A76BBEB7B0140F4BA55153EF6F42616"/>
                        </w:placeholder>
                      </w:sdtPr>
                      <w:sdtEndPr/>
                      <w:sdtContent>
                        <w:tc>
                          <w:tcPr>
                            <w:tcW w:w="147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Qty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PerUnit"/>
                        <w:tag w:val="HeaderPerUnit"/>
                        <w:id w:val="548886115"/>
                        <w:lock w:val="contentLocked"/>
                        <w:placeholder>
                          <w:docPart w:val="2A76BBEB7B0140F4BA55153EF6F42616"/>
                        </w:placeholder>
                      </w:sdtPr>
                      <w:sdtEndPr/>
                      <w:sdtContent>
                        <w:tc>
                          <w:tcPr>
                            <w:tcW w:w="151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Per Unit Price</w:t>
                            </w:r>
                          </w:p>
                        </w:tc>
                      </w:sdtContent>
                    </w:sdt>
                    <w:tc>
                      <w:tcPr>
                        <w:tcW w:w="1514" w:type="dxa"/>
                        <w:shd w:val="clear" w:color="auto" w:fill="D9D9D9" w:themeFill="background1" w:themeFillShade="D9"/>
                        <w:vAlign w:val="center"/>
                      </w:tcPr>
                      <w:sdt>
                        <w:sdtPr>
                          <w:alias w:val="HeaderCost"/>
                          <w:tag w:val="HeaderCost"/>
                          <w:id w:val="1587264761"/>
                          <w:lock w:val="contentLocked"/>
                          <w:placeholder>
                            <w:docPart w:val="2A76BBEB7B0140F4BA55153EF6F42616"/>
                          </w:placeholder>
                        </w:sdtPr>
                        <w:sdtEndPr/>
                        <w:sdtContent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Cost</w:t>
                            </w:r>
                          </w:p>
                        </w:sdtContent>
                      </w:sdt>
                    </w:tc>
                  </w:tr>
                  <w:sdt>
                    <w:sdtPr>
                      <w:id w:val="-146288572"/>
                      <w15:repeatingSection/>
                    </w:sdtPr>
                    <w:sdtEndPr/>
                    <w:sdtContent>
                      <w:sdt>
                        <w:sdtPr>
                          <w:id w:val="777920984"/>
                          <w:placeholder>
                            <w:docPart w:val="35FD6A7E4EBA4212B9569CD1E1518A32"/>
                          </w:placeholder>
                          <w15:repeatingSectionItem/>
                        </w:sdtPr>
                        <w:sdtEndPr/>
                        <w:sdtContent>
                          <w:tr w:rsidR="000F0B5A" w:rsidTr="008440F0">
                            <w:trPr>
                              <w:trHeight w:val="360"/>
                            </w:trPr>
                            <w:sdt>
                              <w:sdtPr>
                                <w:alias w:val="ItemName"/>
                                <w:tag w:val="ItemName"/>
                                <w:id w:val="-1372000119"/>
                                <w:placeholder>
                                  <w:docPart w:val="12BEADB57BC946B6957F5568E44236E2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4569" w:type="dxa"/>
                                  </w:tcPr>
                                  <w:p w:rsidR="000F0B5A" w:rsidRDefault="000F0B5A" w:rsidP="008440F0">
                                    <w:pPr>
                                      <w:pStyle w:val="TableEntries-Left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[ItemName]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Qty"/>
                                <w:tag w:val="Qty"/>
                                <w:id w:val="553210294"/>
                                <w:placeholder>
                                  <w:docPart w:val="019FEB8B406A4F9EAA1817FF64B150A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479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[Qty]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PerUnit"/>
                                <w:tag w:val="PerUnit"/>
                                <w:id w:val="463474201"/>
                                <w:placeholder>
                                  <w:docPart w:val="A4DB547E0EF04BACAAB5813F93B2B15F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0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[PerUnit]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Cost"/>
                                <w:tag w:val="Cost"/>
                                <w:id w:val="228274969"/>
                                <w:placeholder>
                                  <w:docPart w:val="6E8E4F357BB94BBBB87B8336733E9C13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4" w:type="dxa"/>
                                  </w:tcPr>
                                  <w:p w:rsidR="000F0B5A" w:rsidRPr="00C4367C" w:rsidRDefault="000F0B5A" w:rsidP="008440F0">
                                    <w:pPr>
                                      <w:pStyle w:val="TableEntries-RightAlign"/>
                                    </w:pPr>
                                    <w:r w:rsidRPr="00C4367C">
                                      <w:rPr>
                                        <w:rStyle w:val="PlaceholderText"/>
                                        <w:color w:val="404040" w:themeColor="text1" w:themeTint="BF"/>
                                      </w:rPr>
                                      <w:t>[Cost]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  <w:tr w:rsidR="000F0B5A" w:rsidTr="008440F0">
                    <w:trPr>
                      <w:trHeight w:val="360"/>
                    </w:trPr>
                    <w:tc>
                      <w:tcPr>
                        <w:tcW w:w="7558" w:type="dxa"/>
                        <w:gridSpan w:val="3"/>
                        <w:shd w:val="clear" w:color="auto" w:fill="FFFFFF" w:themeFill="background1"/>
                        <w:vAlign w:val="center"/>
                      </w:tcPr>
                      <w:p w:rsidR="000F0B5A" w:rsidRPr="00020DE7" w:rsidRDefault="000F0B5A" w:rsidP="008440F0">
                        <w:pPr>
                          <w:pStyle w:val="TableEntries-LeftAlign"/>
                          <w:jc w:val="right"/>
                          <w:rPr>
                            <w:i/>
                          </w:rPr>
                        </w:pPr>
                        <w:r w:rsidRPr="00020DE7">
                          <w:rPr>
                            <w:i/>
                          </w:rPr>
                          <w:t>Supplier Diversity (10%)</w:t>
                        </w:r>
                      </w:p>
                    </w:tc>
                    <w:sdt>
                      <w:sdtPr>
                        <w:alias w:val="SupplierDiversith"/>
                        <w:tag w:val="SupplierDiversity"/>
                        <w:id w:val="-1617674145"/>
                        <w:placeholder>
                          <w:docPart w:val="3CFABEFC0FF844C0A245D923D977ADC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514" w:type="dxa"/>
                            <w:shd w:val="clear" w:color="auto" w:fill="FFFFFF" w:themeFill="background1"/>
                            <w:vAlign w:val="center"/>
                          </w:tcPr>
                          <w:p w:rsidR="000F0B5A" w:rsidRPr="00C4367C" w:rsidRDefault="000F0B5A" w:rsidP="008440F0">
                            <w:pPr>
                              <w:pStyle w:val="TableEntries-RightAlign"/>
                            </w:pPr>
                            <w:r w:rsidRPr="00C4367C">
                              <w:rPr>
                                <w:rStyle w:val="PlaceholderText"/>
                                <w:color w:val="404040" w:themeColor="text1" w:themeTint="BF"/>
                              </w:rPr>
                              <w:t>[0]</w:t>
                            </w:r>
                          </w:p>
                        </w:tc>
                      </w:sdtContent>
                    </w:sdt>
                  </w:tr>
                  <w:tr w:rsidR="000F0B5A" w:rsidTr="008440F0">
                    <w:trPr>
                      <w:trHeight w:val="360"/>
                    </w:trPr>
                    <w:tc>
                      <w:tcPr>
                        <w:tcW w:w="7558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TotalOTPS"/>
                          <w:tag w:val="TotalOTPS"/>
                          <w:id w:val="-922031999"/>
                          <w:lock w:val="contentLocked"/>
                          <w:placeholder>
                            <w:docPart w:val="2A76BBEB7B0140F4BA55153EF6F42616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30"/>
                              <w:jc w:val="right"/>
                              <w:rPr>
                                <w:b/>
                              </w:rPr>
                            </w:pPr>
                            <w:r w:rsidRPr="00F82FCA">
                              <w:rPr>
                                <w:b/>
                              </w:rPr>
                              <w:t>TOTAL OTPS:</w:t>
                            </w:r>
                          </w:p>
                        </w:sdtContent>
                      </w:sdt>
                    </w:tc>
                    <w:tc>
                      <w:tcPr>
                        <w:tcW w:w="1514" w:type="dxa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OTPSTotal"/>
                          <w:tag w:val="OTPSTotal"/>
                          <w:id w:val="195204706"/>
                          <w:placeholder>
                            <w:docPart w:val="2A76BBEB7B0140F4BA55153EF6F42616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[$0]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  <w:p w:rsidR="000F0B5A" w:rsidRDefault="000F0B5A" w:rsidP="008440F0"/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-2125064872"/>
                <w:lock w:val="contentLocked"/>
                <w:placeholder>
                  <w:docPart w:val="2A76BBEB7B0140F4BA55153EF6F42616"/>
                </w:placeholder>
                <w:group/>
              </w:sdtPr>
              <w:sdtEndPr/>
              <w:sdtContent>
                <w:sdt>
                  <w:sdtPr>
                    <w:id w:val="556594037"/>
                    <w:placeholder>
                      <w:docPart w:val="6A17AD8E43334BD0AE1FF067F97DECA4"/>
                    </w:placeholder>
                  </w:sdtPr>
                  <w:sdtEndPr/>
                  <w:sdtContent>
                    <w:p w:rsidR="000F0B5A" w:rsidRDefault="000F0B5A" w:rsidP="008440F0">
                      <w:pPr>
                        <w:pStyle w:val="Heading3"/>
                      </w:pPr>
                      <w:r>
                        <w:t>P</w:t>
                      </w:r>
                      <w:r w:rsidRPr="007F0F4B">
                        <w:t>S</w:t>
                      </w:r>
                      <w:r>
                        <w:t xml:space="preserve"> Expenses (Part-Time Employees)</w:t>
                      </w:r>
                    </w:p>
                  </w:sdtContent>
                </w:sdt>
                <w:tbl>
                  <w:tblPr>
                    <w:tblStyle w:val="ProjectScopeTable"/>
                    <w:tblW w:w="9072" w:type="dxa"/>
                    <w:tblInd w:w="1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8"/>
                    <w:gridCol w:w="1487"/>
                    <w:gridCol w:w="1506"/>
                    <w:gridCol w:w="1511"/>
                  </w:tblGrid>
                  <w:tr w:rsidR="000F0B5A" w:rsidTr="008440F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  <w:tblHeader/>
                    </w:trPr>
                    <w:sdt>
                      <w:sdtPr>
                        <w:alias w:val="Header-Position"/>
                        <w:tag w:val="Header-Position"/>
                        <w:id w:val="775369517"/>
                        <w:lock w:val="contentLocked"/>
                        <w:placeholder>
                          <w:docPart w:val="46258050B5984A92AC0341620647358C"/>
                        </w:placeholder>
                      </w:sdtPr>
                      <w:sdtEndPr/>
                      <w:sdtContent>
                        <w:tc>
                          <w:tcPr>
                            <w:tcW w:w="45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Title/Position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Hrs"/>
                        <w:tag w:val="Header-Hrs"/>
                        <w:id w:val="-1824574003"/>
                        <w:lock w:val="contentLocked"/>
                        <w:placeholder>
                          <w:docPart w:val="46258050B5984A92AC0341620647358C"/>
                        </w:placeholder>
                      </w:sdtPr>
                      <w:sdtEndPr/>
                      <w:sdtContent>
                        <w:tc>
                          <w:tcPr>
                            <w:tcW w:w="148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No. of Hours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Rate"/>
                        <w:tag w:val="Header-Rate"/>
                        <w:id w:val="1390918757"/>
                        <w:lock w:val="contentLocked"/>
                        <w:placeholder>
                          <w:docPart w:val="46258050B5984A92AC0341620647358C"/>
                        </w:placeholder>
                      </w:sdtPr>
                      <w:sdtEndPr/>
                      <w:sdtContent>
                        <w:tc>
                          <w:tcPr>
                            <w:tcW w:w="150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Rate</w:t>
                            </w:r>
                          </w:p>
                        </w:tc>
                      </w:sdtContent>
                    </w:sdt>
                    <w:tc>
                      <w:tcPr>
                        <w:tcW w:w="1511" w:type="dxa"/>
                        <w:shd w:val="clear" w:color="auto" w:fill="D9D9D9" w:themeFill="background1" w:themeFillShade="D9"/>
                        <w:vAlign w:val="center"/>
                      </w:tcPr>
                      <w:sdt>
                        <w:sdtPr>
                          <w:alias w:val="Header-Amt"/>
                          <w:tag w:val="Header-Amt"/>
                          <w:id w:val="-431368024"/>
                          <w:lock w:val="contentLocked"/>
                          <w:placeholder>
                            <w:docPart w:val="46258050B5984A92AC0341620647358C"/>
                          </w:placeholder>
                        </w:sdtPr>
                        <w:sdtEndPr/>
                        <w:sdtContent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Pay</w:t>
                            </w:r>
                          </w:p>
                        </w:sdtContent>
                      </w:sdt>
                    </w:tc>
                  </w:tr>
                  <w:sdt>
                    <w:sdtPr>
                      <w:id w:val="550807041"/>
                      <w15:repeatingSection/>
                    </w:sdtPr>
                    <w:sdtEndPr/>
                    <w:sdtContent>
                      <w:sdt>
                        <w:sdtPr>
                          <w:id w:val="-773475899"/>
                          <w:placeholder>
                            <w:docPart w:val="5530D82E510845628F98E6EE5E29F65F"/>
                          </w:placeholder>
                          <w15:repeatingSectionItem/>
                        </w:sdtPr>
                        <w:sdtEndPr/>
                        <w:sdtContent>
                          <w:tr w:rsidR="000F0B5A" w:rsidTr="008440F0">
                            <w:trPr>
                              <w:trHeight w:val="360"/>
                            </w:trPr>
                            <w:sdt>
                              <w:sdtPr>
                                <w:alias w:val="ItemName"/>
                                <w:tag w:val="ItemName"/>
                                <w:id w:val="797417834"/>
                                <w:placeholder>
                                  <w:docPart w:val="38F3ECFE1F2D4AD4832668AA178512D6"/>
                                </w:placeholder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TableEntries-LeftAlignChar"/>
                                </w:rPr>
                              </w:sdtEndPr>
                              <w:sdtContent>
                                <w:tc>
                                  <w:tcPr>
                                    <w:tcW w:w="4568" w:type="dxa"/>
                                  </w:tcPr>
                                  <w:p w:rsidR="000F0B5A" w:rsidRDefault="000F0B5A" w:rsidP="008440F0">
                                    <w:pPr>
                                      <w:spacing w:before="0" w:after="0"/>
                                      <w:ind w:left="0" w:right="0"/>
                                    </w:pPr>
                                    <w:r w:rsidRPr="00C4367C">
                                      <w:rPr>
                                        <w:rStyle w:val="TableEntries-LeftAlignChar"/>
                                      </w:rPr>
                                      <w:t>[ItemName]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Qty"/>
                                <w:tag w:val="Qty"/>
                                <w:id w:val="-1168788826"/>
                                <w:placeholder>
                                  <w:docPart w:val="821DCF8781FB47C79379D60BC9B20EA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487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[Qty]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PerUnit"/>
                                <w:tag w:val="PerUnit"/>
                                <w:id w:val="-526949453"/>
                                <w:placeholder>
                                  <w:docPart w:val="205B1725884246B1A8FBB7C7AA03105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06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[PerUnit]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Cost"/>
                                <w:tag w:val="Cost"/>
                                <w:id w:val="637539894"/>
                                <w:placeholder>
                                  <w:docPart w:val="218DF4FAAA94407F88BEE26F19A7022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1" w:type="dxa"/>
                                  </w:tcPr>
                                  <w:p w:rsidR="000F0B5A" w:rsidRDefault="000F0B5A" w:rsidP="008440F0">
                                    <w:pPr>
                                      <w:pStyle w:val="TableEntries-Right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[Cost]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  <w:tr w:rsidR="000F0B5A" w:rsidRPr="00AF0923" w:rsidTr="008440F0">
                    <w:trPr>
                      <w:trHeight w:val="360"/>
                    </w:trPr>
                    <w:tc>
                      <w:tcPr>
                        <w:tcW w:w="7561" w:type="dxa"/>
                        <w:gridSpan w:val="3"/>
                        <w:shd w:val="clear" w:color="auto" w:fill="auto"/>
                        <w:vAlign w:val="center"/>
                      </w:tcPr>
                      <w:p w:rsidR="000F0B5A" w:rsidRPr="00020DE7" w:rsidRDefault="000F0B5A" w:rsidP="008440F0">
                        <w:pPr>
                          <w:pStyle w:val="TableEntries-LeftAlign"/>
                          <w:jc w:val="right"/>
                          <w:rPr>
                            <w:i/>
                          </w:rPr>
                        </w:pPr>
                        <w:r w:rsidRPr="00020DE7">
                          <w:rPr>
                            <w:i/>
                          </w:rPr>
                          <w:t>Part-Time Fringe Benefits (13%)</w:t>
                        </w:r>
                      </w:p>
                    </w:tc>
                    <w:sdt>
                      <w:sdtPr>
                        <w:alias w:val="PTFringe"/>
                        <w:tag w:val="PTFringe"/>
                        <w:id w:val="1519037707"/>
                        <w:placeholder>
                          <w:docPart w:val="A3250C3B17B04CED9CBF206AF882EEBE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511" w:type="dxa"/>
                            <w:shd w:val="clear" w:color="auto" w:fill="auto"/>
                            <w:vAlign w:val="center"/>
                          </w:tcPr>
                          <w:p w:rsidR="000F0B5A" w:rsidRPr="00AF0923" w:rsidRDefault="000F0B5A" w:rsidP="008440F0">
                            <w:pPr>
                              <w:pStyle w:val="TableEntries-LeftAlign"/>
                            </w:pPr>
                            <w:r>
                              <w:rPr>
                                <w:rStyle w:val="PlaceholderText"/>
                              </w:rPr>
                              <w:t>[0]</w:t>
                            </w:r>
                          </w:p>
                        </w:tc>
                      </w:sdtContent>
                    </w:sdt>
                  </w:tr>
                  <w:tr w:rsidR="000F0B5A" w:rsidTr="008440F0">
                    <w:trPr>
                      <w:trHeight w:val="360"/>
                    </w:trPr>
                    <w:tc>
                      <w:tcPr>
                        <w:tcW w:w="7561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TotalOTPS"/>
                          <w:tag w:val="TotalOTPS"/>
                          <w:id w:val="-758990073"/>
                          <w:lock w:val="contentLocked"/>
                          <w:placeholder>
                            <w:docPart w:val="46258050B5984A92AC0341620647358C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30"/>
                              <w:jc w:val="right"/>
                              <w:rPr>
                                <w:b/>
                              </w:rPr>
                            </w:pPr>
                            <w:r w:rsidRPr="00F82FCA">
                              <w:rPr>
                                <w:b/>
                              </w:rPr>
                              <w:t>TOTAL PS:</w:t>
                            </w:r>
                          </w:p>
                        </w:sdtContent>
                      </w:sdt>
                    </w:tc>
                    <w:tc>
                      <w:tcPr>
                        <w:tcW w:w="1511" w:type="dxa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PSTotal"/>
                          <w:tag w:val="PSTotal"/>
                          <w:id w:val="1748920515"/>
                          <w:placeholder>
                            <w:docPart w:val="46258050B5984A92AC0341620647358C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[$0]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  <w:p w:rsidR="000F0B5A" w:rsidRDefault="000F0B5A" w:rsidP="008440F0"/>
            <w:sdt>
              <w:sdtPr>
                <w:id w:val="1271434104"/>
                <w:lock w:val="contentLocked"/>
                <w:placeholder>
                  <w:docPart w:val="384BE35F2B6E4CE3873F27394A77C58A"/>
                </w:placeholder>
              </w:sdtPr>
              <w:sdtEndPr/>
              <w:sdtContent>
                <w:p w:rsidR="000F0B5A" w:rsidRPr="004C5E85" w:rsidRDefault="000F0B5A" w:rsidP="008440F0">
                  <w:pPr>
                    <w:pStyle w:val="Heading1"/>
                    <w:shd w:val="clear" w:color="auto" w:fill="F2F2F2" w:themeFill="background1" w:themeFillShade="F2"/>
                  </w:pPr>
                  <w:r>
                    <w:t>Assessment</w:t>
                  </w:r>
                </w:p>
              </w:sdtContent>
            </w:sdt>
            <w:sdt>
              <w:sdtPr>
                <w:alias w:val="Goals"/>
                <w:tag w:val="Goals"/>
                <w:id w:val="-555707654"/>
                <w:lock w:val="contentLocked"/>
                <w:placeholder>
                  <w:docPart w:val="8907618CCC814E6A98C1E97739D2764E"/>
                </w:placeholder>
              </w:sdtPr>
              <w:sdtEndPr/>
              <w:sdtContent>
                <w:p w:rsidR="000F0B5A" w:rsidRPr="00F25F77" w:rsidRDefault="000F0B5A" w:rsidP="008440F0">
                  <w:pPr>
                    <w:pStyle w:val="Heading3"/>
                  </w:pPr>
                  <w:r>
                    <w:t>Project Goals</w:t>
                  </w:r>
                </w:p>
              </w:sdtContent>
            </w:sdt>
            <w:tbl>
              <w:tblPr>
                <w:tblStyle w:val="TipTable"/>
                <w:tblW w:w="9000" w:type="dxa"/>
                <w:tblInd w:w="173" w:type="dxa"/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  <w:tblCellMar>
                  <w:top w:w="58" w:type="dxa"/>
                  <w:left w:w="58" w:type="dxa"/>
                  <w:bottom w:w="58" w:type="dxa"/>
                  <w:right w:w="58" w:type="dxa"/>
                </w:tblCellMar>
                <w:tblLook w:val="04A0" w:firstRow="1" w:lastRow="0" w:firstColumn="1" w:lastColumn="0" w:noHBand="0" w:noVBand="1"/>
                <w:tblDescription w:val="Layout table"/>
              </w:tblPr>
              <w:tblGrid>
                <w:gridCol w:w="9000"/>
              </w:tblGrid>
              <w:tr w:rsidR="000F0B5A" w:rsidRPr="008F767A" w:rsidTr="008440F0">
                <w:trPr>
                  <w:trHeight w:val="72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000" w:type="pct"/>
                    <w:shd w:val="clear" w:color="auto" w:fill="auto"/>
                  </w:tcPr>
                  <w:p w:rsidR="000F0B5A" w:rsidRPr="008F767A" w:rsidRDefault="00064ABE" w:rsidP="008440F0">
                    <w:pPr>
                      <w:jc w:val="left"/>
                      <w:rPr>
                        <w:i/>
                      </w:rPr>
                    </w:pPr>
                    <w:sdt>
                      <w:sdtPr>
                        <w:rPr>
                          <w:i/>
                        </w:rPr>
                        <w:alias w:val="Enter description:"/>
                        <w:tag w:val="Enter description:"/>
                        <w:id w:val="-697154768"/>
                        <w:placeholder>
                          <w:docPart w:val="6CE596959E7D4CDB92771DFB97B51CCD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F0B5A">
                          <w:rPr>
                            <w:i/>
                          </w:rPr>
                          <w:t>Please describe</w:t>
                        </w:r>
                        <w:r w:rsidR="000F0B5A" w:rsidRPr="00187588">
                          <w:rPr>
                            <w:i/>
                          </w:rPr>
                          <w:t>.</w:t>
                        </w:r>
                      </w:sdtContent>
                    </w:sdt>
                  </w:p>
                </w:tc>
              </w:tr>
            </w:tbl>
            <w:p w:rsidR="000F0B5A" w:rsidRDefault="000F0B5A" w:rsidP="008440F0">
              <w:pPr>
                <w:ind w:left="0" w:right="0"/>
              </w:pPr>
            </w:p>
            <w:sdt>
              <w:sdtPr>
                <w:alias w:val="Justification"/>
                <w:tag w:val="Justification"/>
                <w:id w:val="-552073168"/>
                <w:lock w:val="contentLocked"/>
                <w:placeholder>
                  <w:docPart w:val="216E6FFCBA5D487698FCFEB4C9CED010"/>
                </w:placeholder>
              </w:sdtPr>
              <w:sdtEndPr/>
              <w:sdtContent>
                <w:p w:rsidR="000F0B5A" w:rsidRPr="00F25F77" w:rsidRDefault="000F0B5A" w:rsidP="008440F0">
                  <w:pPr>
                    <w:pStyle w:val="Heading3"/>
                  </w:pPr>
                  <w:r>
                    <w:t>How will the a</w:t>
                  </w:r>
                  <w:r w:rsidRPr="007D4A09">
                    <w:t xml:space="preserve">chievement of </w:t>
                  </w:r>
                  <w:r>
                    <w:t xml:space="preserve">project </w:t>
                  </w:r>
                  <w:r w:rsidRPr="007D4A09">
                    <w:t>goals be measured</w:t>
                  </w:r>
                  <w:r>
                    <w:t>?</w:t>
                  </w:r>
                </w:p>
              </w:sdtContent>
            </w:sdt>
            <w:tbl>
              <w:tblPr>
                <w:tblStyle w:val="TipTable"/>
                <w:tblW w:w="9000" w:type="dxa"/>
                <w:tblInd w:w="173" w:type="dxa"/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  <w:tblCellMar>
                  <w:top w:w="58" w:type="dxa"/>
                  <w:left w:w="58" w:type="dxa"/>
                  <w:bottom w:w="58" w:type="dxa"/>
                  <w:right w:w="58" w:type="dxa"/>
                </w:tblCellMar>
                <w:tblLook w:val="04A0" w:firstRow="1" w:lastRow="0" w:firstColumn="1" w:lastColumn="0" w:noHBand="0" w:noVBand="1"/>
                <w:tblDescription w:val="Layout table"/>
              </w:tblPr>
              <w:tblGrid>
                <w:gridCol w:w="9000"/>
              </w:tblGrid>
              <w:tr w:rsidR="000F0B5A" w:rsidRPr="008F767A" w:rsidTr="008440F0">
                <w:trPr>
                  <w:trHeight w:val="72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000" w:type="pct"/>
                    <w:shd w:val="clear" w:color="auto" w:fill="auto"/>
                  </w:tcPr>
                  <w:p w:rsidR="000F0B5A" w:rsidRPr="008F767A" w:rsidRDefault="00064ABE" w:rsidP="008440F0">
                    <w:pPr>
                      <w:jc w:val="left"/>
                      <w:rPr>
                        <w:i/>
                      </w:rPr>
                    </w:pPr>
                    <w:sdt>
                      <w:sdtPr>
                        <w:rPr>
                          <w:i/>
                        </w:rPr>
                        <w:alias w:val="Enter description:"/>
                        <w:tag w:val="Enter description:"/>
                        <w:id w:val="1549876833"/>
                        <w:placeholder>
                          <w:docPart w:val="49994EB14E694644B24569C298992E77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F0B5A">
                          <w:rPr>
                            <w:i/>
                          </w:rPr>
                          <w:t>Please describe</w:t>
                        </w:r>
                        <w:r w:rsidR="000F0B5A" w:rsidRPr="00187588">
                          <w:rPr>
                            <w:i/>
                          </w:rPr>
                          <w:t>.</w:t>
                        </w:r>
                      </w:sdtContent>
                    </w:sdt>
                  </w:p>
                </w:tc>
              </w:tr>
            </w:tbl>
            <w:p w:rsidR="000F0B5A" w:rsidRDefault="000F0B5A" w:rsidP="008440F0">
              <w:pPr>
                <w:spacing w:after="0"/>
                <w:ind w:left="0"/>
              </w:pPr>
            </w:p>
            <w:p w:rsidR="000F0B5A" w:rsidRDefault="00064ABE" w:rsidP="008440F0"/>
          </w:sdtContent>
        </w:sdt>
      </w:sdtContent>
    </w:sdt>
    <w:p w:rsidR="008B6F89" w:rsidRDefault="008B6F89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p w:rsidR="000F0B5A" w:rsidRDefault="000F0B5A" w:rsidP="00284045"/>
    <w:sdt>
      <w:sdtPr>
        <w:rPr>
          <w:b/>
          <w:bCs/>
          <w:caps/>
          <w:color w:val="auto"/>
          <w:sz w:val="24"/>
          <w:szCs w:val="24"/>
        </w:rPr>
        <w:alias w:val="Project3Details"/>
        <w:tag w:val="Project3Details"/>
        <w:id w:val="-1555150533"/>
        <w15:repeatingSection>
          <w15:sectionTitle w:val="Project Details"/>
          <w15:doNotAllowInsertDeleteSection w:val="1"/>
        </w15:repeatingSection>
      </w:sdtPr>
      <w:sdtEndPr>
        <w:rPr>
          <w:b w:val="0"/>
          <w:bCs w:val="0"/>
          <w:caps w:val="0"/>
          <w:color w:val="404040" w:themeColor="text1" w:themeTint="BF"/>
          <w:sz w:val="22"/>
          <w:szCs w:val="18"/>
        </w:rPr>
      </w:sdtEndPr>
      <w:sdtContent>
        <w:sdt>
          <w:sdtPr>
            <w:rPr>
              <w:b/>
              <w:bCs/>
              <w:caps/>
              <w:color w:val="auto"/>
              <w:sz w:val="24"/>
              <w:szCs w:val="24"/>
            </w:rPr>
            <w:id w:val="-1583982008"/>
            <w:lock w:val="sdtLocked"/>
            <w:placeholder>
              <w:docPart w:val="99A88CA62154430DB0320FB8E2113C41"/>
            </w:placeholder>
            <w15:repeatingSectionItem/>
          </w:sdtPr>
          <w:sdtEndPr>
            <w:rPr>
              <w:b w:val="0"/>
              <w:bCs w:val="0"/>
              <w:caps w:val="0"/>
              <w:color w:val="404040" w:themeColor="text1" w:themeTint="BF"/>
              <w:sz w:val="22"/>
              <w:szCs w:val="18"/>
            </w:rPr>
          </w:sdtEndPr>
          <w:sdtContent>
            <w:p w:rsidR="000F0B5A" w:rsidRDefault="000F0B5A" w:rsidP="008440F0">
              <w:pPr>
                <w:spacing w:after="0"/>
                <w:ind w:left="0"/>
              </w:pPr>
            </w:p>
            <w:p w:rsidR="000F0B5A" w:rsidRPr="009D7136" w:rsidRDefault="00064ABE" w:rsidP="008440F0">
              <w:pPr>
                <w:pStyle w:val="Heading2"/>
                <w:pBdr>
                  <w:top w:val="single" w:sz="6" w:space="4" w:color="A6A6A6" w:themeColor="background1" w:themeShade="A6"/>
                  <w:bottom w:val="single" w:sz="6" w:space="4" w:color="A6A6A6" w:themeColor="background1" w:themeShade="A6"/>
                </w:pBdr>
                <w:rPr>
                  <w:rStyle w:val="Style1"/>
                  <w:rFonts w:asciiTheme="minorHAnsi" w:hAnsiTheme="minorHAnsi"/>
                  <w:sz w:val="24"/>
                </w:rPr>
              </w:pPr>
              <w:sdt>
                <w:sdtPr>
                  <w:rPr>
                    <w:rFonts w:ascii="Arial" w:hAnsi="Arial"/>
                    <w:sz w:val="22"/>
                  </w:rPr>
                  <w:alias w:val="Project"/>
                  <w:tag w:val="Project"/>
                  <w:id w:val="-689603440"/>
                  <w:lock w:val="contentLocked"/>
                  <w:placeholder>
                    <w:docPart w:val="6D0ECC37024346CF9E086FE9CDF64653"/>
                  </w:placeholder>
                </w:sdtPr>
                <w:sdtEndPr>
                  <w:rPr>
                    <w:rFonts w:asciiTheme="minorHAnsi" w:hAnsiTheme="minorHAnsi"/>
                    <w:sz w:val="24"/>
                  </w:rPr>
                </w:sdtEndPr>
                <w:sdtContent>
                  <w:r w:rsidR="000F0B5A" w:rsidRPr="009D7136">
                    <w:t>Project</w:t>
                  </w:r>
                  <w:r w:rsidR="000F0B5A">
                    <w:t xml:space="preserve"> 3</w:t>
                  </w:r>
                  <w:r w:rsidR="000F0B5A" w:rsidRPr="009D7136">
                    <w:t>:</w:t>
                  </w:r>
                </w:sdtContent>
              </w:sdt>
              <w:r w:rsidR="000F0B5A" w:rsidRPr="009D7136">
                <w:t xml:space="preserve"> </w:t>
              </w:r>
              <w:sdt>
                <w:sdtPr>
                  <w:alias w:val="Project Name"/>
                  <w:tag w:val="ProjectName"/>
                  <w:id w:val="28854584"/>
                  <w:placeholder>
                    <w:docPart w:val="A3B0023B69E2470198BCDDDD70D7C5AE"/>
                  </w:placeholder>
                  <w:showingPlcHdr/>
                </w:sdtPr>
                <w:sdtEndPr/>
                <w:sdtContent>
                  <w:r w:rsidR="000F0B5A" w:rsidRPr="009D7136">
                    <w:rPr>
                      <w:color w:val="808080" w:themeColor="background1" w:themeShade="80"/>
                    </w:rPr>
                    <w:t>[Project Name]</w:t>
                  </w:r>
                </w:sdtContent>
              </w:sdt>
            </w:p>
            <w:p w:rsidR="000F0B5A" w:rsidRPr="009D7136" w:rsidRDefault="00064ABE" w:rsidP="008440F0">
              <w:pPr>
                <w:pStyle w:val="Heading2"/>
                <w:pBdr>
                  <w:top w:val="single" w:sz="6" w:space="4" w:color="A6A6A6" w:themeColor="background1" w:themeShade="A6"/>
                  <w:bottom w:val="single" w:sz="6" w:space="4" w:color="A6A6A6" w:themeColor="background1" w:themeShade="A6"/>
                </w:pBdr>
              </w:pPr>
              <w:sdt>
                <w:sdtPr>
                  <w:alias w:val="TotalProjectRequest"/>
                  <w:tag w:val="TotalProjectRequest"/>
                  <w:id w:val="1335025692"/>
                  <w:placeholder>
                    <w:docPart w:val="6D0ECC37024346CF9E086FE9CDF64653"/>
                  </w:placeholder>
                </w:sdtPr>
                <w:sdtEndPr/>
                <w:sdtContent>
                  <w:r w:rsidR="000F0B5A" w:rsidRPr="009D7136">
                    <w:t xml:space="preserve">Total Requested </w:t>
                  </w:r>
                  <w:proofErr w:type="gramStart"/>
                  <w:r w:rsidR="000F0B5A" w:rsidRPr="009D7136">
                    <w:t>For</w:t>
                  </w:r>
                  <w:proofErr w:type="gramEnd"/>
                  <w:r w:rsidR="000F0B5A" w:rsidRPr="009D7136">
                    <w:t xml:space="preserve"> Project: </w:t>
                  </w:r>
                  <w:r w:rsidR="000F0B5A">
                    <w:t>$</w:t>
                  </w:r>
                </w:sdtContent>
              </w:sdt>
              <w:sdt>
                <w:sdtPr>
                  <w:alias w:val="ProjectTotal"/>
                  <w:tag w:val="ProjectTotal"/>
                  <w:id w:val="72101972"/>
                  <w:placeholder>
                    <w:docPart w:val="D8D165B463F34E2D8A0E17DF899AD09D"/>
                  </w:placeholder>
                  <w:showingPlcHdr/>
                  <w:text/>
                </w:sdtPr>
                <w:sdtEndPr/>
                <w:sdtContent>
                  <w:r w:rsidR="000F0B5A">
                    <w:rPr>
                      <w:rStyle w:val="PlaceholderText"/>
                    </w:rPr>
                    <w:t>[0]</w:t>
                  </w:r>
                </w:sdtContent>
              </w:sdt>
            </w:p>
            <w:p w:rsidR="000F0B5A" w:rsidRPr="004857BD" w:rsidRDefault="000F0B5A" w:rsidP="008440F0"/>
            <w:sdt>
              <w:sdtPr>
                <w:alias w:val="Overview"/>
                <w:tag w:val="Overview"/>
                <w:id w:val="1757096259"/>
                <w:lock w:val="contentLocked"/>
                <w:placeholder>
                  <w:docPart w:val="6D0ECC37024346CF9E086FE9CDF64653"/>
                </w:placeholder>
              </w:sdtPr>
              <w:sdtEndPr/>
              <w:sdtContent>
                <w:p w:rsidR="000F0B5A" w:rsidRPr="004C5E85" w:rsidRDefault="000F0B5A" w:rsidP="008440F0">
                  <w:pPr>
                    <w:pStyle w:val="Heading1"/>
                    <w:shd w:val="clear" w:color="auto" w:fill="F2F2F2" w:themeFill="background1" w:themeFillShade="F2"/>
                  </w:pPr>
                  <w:r w:rsidRPr="004C5E85">
                    <w:t>Overview</w:t>
                  </w:r>
                </w:p>
              </w:sdtContent>
            </w:sdt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1153019924"/>
                <w:lock w:val="contentLocked"/>
                <w:placeholder>
                  <w:docPart w:val="6D0ECC37024346CF9E086FE9CDF64653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Description"/>
                    <w:tag w:val="Description"/>
                    <w:id w:val="1515424428"/>
                    <w:lock w:val="contentLocked"/>
                    <w:placeholder>
                      <w:docPart w:val="6D0ECC37024346CF9E086FE9CDF64653"/>
                    </w:placeholder>
                  </w:sdtPr>
                  <w:sdtEndPr/>
                  <w:sdtContent>
                    <w:p w:rsidR="000F0B5A" w:rsidRPr="0081571C" w:rsidRDefault="000F0B5A" w:rsidP="008440F0">
                      <w:pPr>
                        <w:pStyle w:val="Heading3"/>
                      </w:pPr>
                      <w:r w:rsidRPr="0081571C">
                        <w:t>Description: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924305398"/>
                            <w:placeholder>
                              <w:docPart w:val="BD8C7D999A3B49F38B0CA7AC5D1ACC17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i/>
                              </w:rPr>
                              <w:t>Describe the purpose and scope of the project</w:t>
                            </w:r>
                            <w:r w:rsidR="000F0B5A" w:rsidRPr="00DB1BEF">
                              <w:t>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sdt>
              <w:sdtPr>
                <w:rPr>
                  <w:rFonts w:eastAsiaTheme="minorHAnsi" w:cstheme="minorHAnsi"/>
                  <w:b w:val="0"/>
                  <w:i/>
                  <w:iCs/>
                  <w:color w:val="595959" w:themeColor="text1" w:themeTint="A6"/>
                  <w:sz w:val="16"/>
                  <w:szCs w:val="18"/>
                </w:rPr>
                <w:id w:val="-2121367570"/>
                <w:lock w:val="contentLocked"/>
                <w:placeholder>
                  <w:docPart w:val="6D0ECC37024346CF9E086FE9CDF64653"/>
                </w:placeholder>
                <w:group/>
              </w:sdtPr>
              <w:sdtEndPr/>
              <w:sdtContent>
                <w:sdt>
                  <w:sdtPr>
                    <w:alias w:val="BenefitToStudents"/>
                    <w:tag w:val="BenefitToStudents"/>
                    <w:id w:val="484671821"/>
                    <w:lock w:val="contentLocked"/>
                    <w:placeholder>
                      <w:docPart w:val="FE0E067A7CFC4A7F93A1C8D9D54BACC9"/>
                    </w:placeholder>
                  </w:sdtPr>
                  <w:sdtEndPr/>
                  <w:sdtContent>
                    <w:p w:rsidR="000F0B5A" w:rsidRPr="0081571C" w:rsidRDefault="000F0B5A" w:rsidP="008440F0">
                      <w:pPr>
                        <w:pStyle w:val="Heading3"/>
                      </w:pPr>
                      <w:r w:rsidRPr="0081571C">
                        <w:t>Benefit to Students: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pStyle w:val="TipText"/>
                          <w:spacing w:after="120" w:line="276" w:lineRule="auto"/>
                          <w:ind w:right="173"/>
                          <w:jc w:val="left"/>
                          <w:rPr>
                            <w:i w:val="0"/>
                            <w:sz w:val="22"/>
                            <w:szCs w:val="22"/>
                          </w:rPr>
                        </w:pPr>
                        <w:sdt>
                          <w:sdtPr>
                            <w:rPr>
                              <w:sz w:val="22"/>
                            </w:rPr>
                            <w:alias w:val="Enter description:"/>
                            <w:tag w:val="Enter description:"/>
                            <w:id w:val="-1083599058"/>
                            <w:placeholder>
                              <w:docPart w:val="89E69C5D6DBA4A9B9082FFAA7CFA08DA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sz w:val="22"/>
                              </w:rPr>
                              <w:t>Explain how this project can benefit the student body at Hostos.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0F0B5A" w:rsidRPr="008F767A" w:rsidRDefault="00064ABE" w:rsidP="008440F0">
              <w:pPr>
                <w:tabs>
                  <w:tab w:val="left" w:pos="4320"/>
                  <w:tab w:val="left" w:pos="6120"/>
                  <w:tab w:val="left" w:pos="7920"/>
                </w:tabs>
                <w:spacing w:before="240"/>
              </w:pPr>
              <w:sdt>
                <w:sdtPr>
                  <w:rPr>
                    <w:b/>
                  </w:rPr>
                  <w:id w:val="318539529"/>
                  <w:lock w:val="contentLocked"/>
                  <w:placeholder>
                    <w:docPart w:val="6D0ECC37024346CF9E086FE9CDF64653"/>
                  </w:placeholder>
                  <w:group/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b/>
                      </w:rPr>
                      <w:alias w:val="Proposed By"/>
                      <w:tag w:val="Proposed By"/>
                      <w:id w:val="-1164311099"/>
                      <w:lock w:val="contentLocked"/>
                      <w:placeholder>
                        <w:docPart w:val="000984486B1B44E7B13CC839B36657AB"/>
                      </w:placeholder>
                      <w:showingPlcHdr/>
                      <w15:appearance w15:val="hidden"/>
                    </w:sdtPr>
                    <w:sdtEndPr/>
                    <w:sdtContent>
                      <w:r w:rsidR="000F0B5A" w:rsidRPr="00357859">
                        <w:rPr>
                          <w:b/>
                        </w:rPr>
                        <w:t>Proposed by: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electAny"/>
                      <w:tag w:val="SelectAny"/>
                      <w:id w:val="1472707386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AC1130">
                        <w:rPr>
                          <w:i/>
                        </w:rPr>
                        <w:t>(select all that apply)</w:t>
                      </w:r>
                    </w:sdtContent>
                  </w:sdt>
                  <w:r w:rsidR="000F0B5A">
                    <w:tab/>
                  </w:r>
                  <w:sdt>
                    <w:sdtPr>
                      <w:alias w:val="CheckS"/>
                      <w:tag w:val="CheckS"/>
                      <w:id w:val="2952652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0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tudents"/>
                      <w:tag w:val="Students"/>
                      <w:id w:val="992297382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8F767A">
                        <w:t>Students</w:t>
                      </w:r>
                    </w:sdtContent>
                  </w:sdt>
                  <w:r w:rsidR="000F0B5A">
                    <w:tab/>
                  </w:r>
                  <w:sdt>
                    <w:sdtPr>
                      <w:alias w:val="CheckF"/>
                      <w:tag w:val="CheckF"/>
                      <w:id w:val="-10653364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0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Faculty"/>
                      <w:tag w:val="Faculty"/>
                      <w:id w:val="-1331374921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8F767A">
                        <w:t>Faculty</w:t>
                      </w:r>
                    </w:sdtContent>
                  </w:sdt>
                  <w:r w:rsidR="000F0B5A">
                    <w:tab/>
                  </w:r>
                  <w:sdt>
                    <w:sdtPr>
                      <w:alias w:val="CheckT"/>
                      <w:tag w:val="CheckT"/>
                      <w:id w:val="-864208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0F0B5A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taff"/>
                      <w:tag w:val="Staff"/>
                      <w:id w:val="-1131096883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8F767A">
                        <w:t>Staff</w:t>
                      </w:r>
                    </w:sdtContent>
                  </w:sdt>
                </w:sdtContent>
              </w:sdt>
            </w:p>
            <w:sdt>
              <w:sdtPr>
                <w:rPr>
                  <w:b/>
                </w:rPr>
                <w:id w:val="406037939"/>
                <w:lock w:val="contentLocked"/>
                <w:placeholder>
                  <w:docPart w:val="6D0ECC37024346CF9E086FE9CDF64653"/>
                </w:placeholder>
                <w:group/>
              </w:sdtPr>
              <w:sdtEndPr>
                <w:rPr>
                  <w:b w:val="0"/>
                </w:rPr>
              </w:sdtEndPr>
              <w:sdtContent>
                <w:p w:rsidR="000F0B5A" w:rsidRDefault="00064ABE" w:rsidP="008440F0">
                  <w:pPr>
                    <w:spacing w:before="240"/>
                  </w:pPr>
                  <w:sdt>
                    <w:sdtPr>
                      <w:rPr>
                        <w:b/>
                      </w:rPr>
                      <w:alias w:val="Expenditure"/>
                      <w:tag w:val="Expenditure"/>
                      <w:id w:val="597067349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A34AFE">
                        <w:rPr>
                          <w:b/>
                        </w:rPr>
                        <w:t>Expenditure Category: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CategoryDropDown"/>
                      <w:tag w:val="CategoryDropDown"/>
                      <w:id w:val="-1044288743"/>
                      <w:placeholder>
                        <w:docPart w:val="F3B75DDC9B9B4511B3F146521CB3022E"/>
                      </w:placeholder>
                      <w:showingPlcHdr/>
                      <w:dropDownList>
                        <w:listItem w:displayText="Choose the Tech Fee Policy expenditure category" w:value="Choose the Tech Fee Policy expenditure category"/>
                        <w:listItem w:displayText="A - Implementing or upgrading of instructional computer labs" w:value="A - Implementing or upgrading of instructional computer labs"/>
                        <w:listItem w:displayText="B - Acquiring or upgrading accessible technology" w:value="B - Acquiring or upgrading accessible technology"/>
                        <w:listItem w:displayText="C - Implementing or upgrading student-serving computer labs" w:value="C - Implementing or upgrading student-serving computer labs"/>
                        <w:listItem w:displayText="D - Improving and implementing student services" w:value="D - Improving and implementing student services"/>
                        <w:listItem w:displayText="E - Faculty development of new or improved courseware" w:value="E - Faculty development of new or improved courseware"/>
                        <w:listItem w:displayText="F - Electronic information resources in the library" w:value="F - Electronic information resources in the library"/>
                        <w:listItem w:displayText="G - Personnel for installation and maintenance of computer services" w:value="G - Personnel for installation and maintenance of computer services"/>
                        <w:listItem w:displayText="H - Upgrading instructional spaces to support technology-assisted learning" w:value="H - Upgrading instructional spaces to support technology-assisted learning"/>
                        <w:listItem w:displayText="I - Acquiring technology tools to support college-sponsored student activities" w:value="I - Acquiring technology tools to support college-sponsored student activities"/>
                        <w:listItem w:displayText="J - Expand student access to current and emerging technology" w:value="J - Expand student access to current and emerging technology"/>
                        <w:listItem w:displayText="K - Purchase of Enterprise Solutions" w:value="K - Purchase of Enterprise Solutions"/>
                      </w:dropDownList>
                    </w:sdtPr>
                    <w:sdtEndPr/>
                    <w:sdtContent>
                      <w:r w:rsidR="000F0B5A">
                        <w:rPr>
                          <w:rStyle w:val="PlaceholderText"/>
                        </w:rPr>
                        <w:t>[Choose Category]</w:t>
                      </w:r>
                    </w:sdtContent>
                  </w:sdt>
                </w:p>
              </w:sdtContent>
            </w:sdt>
            <w:sdt>
              <w:sdtPr>
                <w:id w:val="-316351652"/>
                <w:lock w:val="contentLocked"/>
                <w:placeholder>
                  <w:docPart w:val="6D0ECC37024346CF9E086FE9CDF64653"/>
                </w:placeholder>
                <w:group/>
              </w:sdtPr>
              <w:sdtEndPr/>
              <w:sdtContent>
                <w:p w:rsidR="000F0B5A" w:rsidRDefault="00064ABE" w:rsidP="008440F0">
                  <w:pPr>
                    <w:spacing w:before="240"/>
                  </w:pPr>
                  <w:sdt>
                    <w:sdtPr>
                      <w:alias w:val="NewCont"/>
                      <w:tag w:val="NewCont"/>
                      <w:id w:val="-1209493706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A34AFE">
                        <w:rPr>
                          <w:b/>
                        </w:rPr>
                        <w:t>This project is: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New"/>
                      <w:tag w:val="New"/>
                      <w:id w:val="1654870147"/>
                      <w:placeholder>
                        <w:docPart w:val="FEEFB86420164B74907AC386DE95EAE8"/>
                      </w:placeholder>
                      <w:dropDownList>
                        <w:listItem w:displayText="select" w:value="select"/>
                        <w:listItem w:displayText="New" w:value="New"/>
                        <w:listItem w:displayText="Continuing" w:value="Continuing"/>
                      </w:dropDownList>
                    </w:sdtPr>
                    <w:sdtEndPr/>
                    <w:sdtContent>
                      <w:r w:rsidR="000F0B5A" w:rsidRPr="00357859">
                        <w:rPr>
                          <w:color w:val="808080" w:themeColor="background1" w:themeShade="80"/>
                        </w:rPr>
                        <w:t>[</w:t>
                      </w:r>
                      <w:r w:rsidR="000F0B5A">
                        <w:rPr>
                          <w:color w:val="808080" w:themeColor="background1" w:themeShade="80"/>
                        </w:rPr>
                        <w:t>N</w:t>
                      </w:r>
                      <w:r w:rsidR="000F0B5A" w:rsidRPr="00357859">
                        <w:rPr>
                          <w:color w:val="808080" w:themeColor="background1" w:themeShade="80"/>
                        </w:rPr>
                        <w:t>ew/</w:t>
                      </w:r>
                      <w:r w:rsidR="000F0B5A">
                        <w:rPr>
                          <w:color w:val="808080" w:themeColor="background1" w:themeShade="80"/>
                        </w:rPr>
                        <w:t>C</w:t>
                      </w:r>
                      <w:r w:rsidR="000F0B5A" w:rsidRPr="00357859">
                        <w:rPr>
                          <w:color w:val="808080" w:themeColor="background1" w:themeShade="80"/>
                        </w:rPr>
                        <w:t>ontinuing]</w:t>
                      </w:r>
                    </w:sdtContent>
                  </w:sdt>
                </w:p>
              </w:sdtContent>
            </w:sdt>
            <w:sdt>
              <w:sdtPr>
                <w:rPr>
                  <w:b/>
                </w:rPr>
                <w:id w:val="415602977"/>
                <w:lock w:val="contentLocked"/>
                <w:placeholder>
                  <w:docPart w:val="6D0ECC37024346CF9E086FE9CDF64653"/>
                </w:placeholder>
                <w:group/>
              </w:sdtPr>
              <w:sdtEndPr>
                <w:rPr>
                  <w:b w:val="0"/>
                </w:rPr>
              </w:sdtEndPr>
              <w:sdtContent>
                <w:p w:rsidR="000F0B5A" w:rsidRDefault="00064ABE" w:rsidP="008440F0">
                  <w:pPr>
                    <w:keepNext/>
                    <w:spacing w:before="240" w:after="0"/>
                    <w:ind w:left="180"/>
                    <w:rPr>
                      <w:b/>
                    </w:rPr>
                  </w:pPr>
                  <w:sdt>
                    <w:sdtPr>
                      <w:rPr>
                        <w:b/>
                      </w:rPr>
                      <w:alias w:val="Timeline"/>
                      <w:tag w:val="Timeline"/>
                      <w:id w:val="-552931698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404552">
                        <w:rPr>
                          <w:b/>
                        </w:rPr>
                        <w:t>Timeline:</w:t>
                      </w:r>
                    </w:sdtContent>
                  </w:sdt>
                </w:p>
                <w:p w:rsidR="000F0B5A" w:rsidRDefault="00064ABE" w:rsidP="008440F0">
                  <w:pPr>
                    <w:keepNext/>
                    <w:spacing w:before="120" w:after="0"/>
                    <w:ind w:left="360"/>
                  </w:pPr>
                  <w:sdt>
                    <w:sdtPr>
                      <w:alias w:val="Start"/>
                      <w:tag w:val="Start"/>
                      <w:id w:val="713079207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>
                        <w:t>Expected state date:</w:t>
                      </w:r>
                    </w:sdtContent>
                  </w:sdt>
                  <w:r w:rsidR="000F0B5A">
                    <w:t xml:space="preserve"> </w:t>
                  </w:r>
                  <w:sdt>
                    <w:sdtPr>
                      <w:alias w:val="start date"/>
                      <w:tag w:val="start date"/>
                      <w:id w:val="-1290357866"/>
                      <w:placeholder>
                        <w:docPart w:val="C243152F41DF41E0871D3954730B9F30"/>
                      </w:placeholder>
                      <w:showingPlcHdr/>
                      <w:text/>
                    </w:sdtPr>
                    <w:sdtEndPr/>
                    <w:sdtContent>
                      <w:r w:rsidR="000F0B5A">
                        <w:rPr>
                          <w:rStyle w:val="PlaceholderText"/>
                          <w:i/>
                        </w:rPr>
                        <w:t>Enter start date (Month, Year)</w:t>
                      </w:r>
                    </w:sdtContent>
                  </w:sdt>
                </w:p>
                <w:p w:rsidR="000F0B5A" w:rsidRDefault="00064ABE" w:rsidP="008440F0">
                  <w:pPr>
                    <w:keepNext/>
                    <w:spacing w:before="120" w:after="0"/>
                    <w:ind w:left="360"/>
                  </w:pPr>
                  <w:sdt>
                    <w:sdtPr>
                      <w:alias w:val="Completion"/>
                      <w:tag w:val="Completion"/>
                      <w:id w:val="-123232646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>
                        <w:t>Expected completion date:</w:t>
                      </w:r>
                    </w:sdtContent>
                  </w:sdt>
                  <w:r w:rsidR="000F0B5A" w:rsidRPr="00D9572E">
                    <w:t xml:space="preserve"> </w:t>
                  </w:r>
                  <w:sdt>
                    <w:sdtPr>
                      <w:alias w:val="end date"/>
                      <w:tag w:val="end date"/>
                      <w:id w:val="-7370689"/>
                      <w:placeholder>
                        <w:docPart w:val="460C99F6BA4F41A89FFD4240E83BB1D9"/>
                      </w:placeholder>
                      <w:showingPlcHdr/>
                      <w:text/>
                    </w:sdtPr>
                    <w:sdtEndPr/>
                    <w:sdtContent>
                      <w:r w:rsidR="000F0B5A">
                        <w:rPr>
                          <w:rStyle w:val="PlaceholderText"/>
                          <w:i/>
                        </w:rPr>
                        <w:t>Enter start date (Month, Year)</w:t>
                      </w:r>
                    </w:sdtContent>
                  </w:sdt>
                </w:p>
              </w:sdtContent>
            </w:sdt>
            <w:p w:rsidR="000F0B5A" w:rsidRDefault="000F0B5A" w:rsidP="008440F0">
              <w:pPr>
                <w:ind w:left="360"/>
              </w:pPr>
            </w:p>
            <w:sdt>
              <w:sdtPr>
                <w:alias w:val="Funding"/>
                <w:tag w:val="Funding"/>
                <w:id w:val="1090044257"/>
                <w:lock w:val="contentLocked"/>
                <w:placeholder>
                  <w:docPart w:val="879F39716F0141D9B1BFEA2D214BD8F8"/>
                </w:placeholder>
              </w:sdtPr>
              <w:sdtEndPr/>
              <w:sdtContent>
                <w:p w:rsidR="000F0B5A" w:rsidRPr="004C5E85" w:rsidRDefault="000F0B5A" w:rsidP="008440F0">
                  <w:pPr>
                    <w:pStyle w:val="Heading1"/>
                    <w:shd w:val="clear" w:color="auto" w:fill="F2F2F2" w:themeFill="background1" w:themeFillShade="F2"/>
                  </w:pPr>
                  <w:r>
                    <w:t>FUNDING</w:t>
                  </w:r>
                </w:p>
              </w:sdtContent>
            </w:sdt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445974905"/>
                <w:lock w:val="contentLocked"/>
                <w:placeholder>
                  <w:docPart w:val="6D0ECC37024346CF9E086FE9CDF64653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Justification"/>
                    <w:tag w:val="Justification"/>
                    <w:id w:val="-1582365348"/>
                    <w:lock w:val="contentLocked"/>
                    <w:placeholder>
                      <w:docPart w:val="6D0ECC37024346CF9E086FE9CDF64653"/>
                    </w:placeholder>
                  </w:sdtPr>
                  <w:sdtEndPr/>
                  <w:sdtContent>
                    <w:p w:rsidR="000F0B5A" w:rsidRPr="00F25F77" w:rsidRDefault="000F0B5A" w:rsidP="008440F0">
                      <w:pPr>
                        <w:pStyle w:val="Heading3"/>
                      </w:pPr>
                      <w:r>
                        <w:t>Description/Justification of Expenses: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1440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-451100913"/>
                            <w:placeholder>
                              <w:docPart w:val="CED1AAA3906446D194CB156EFE6792FC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i/>
                              </w:rPr>
                              <w:t>Please provide a summary of the costs associated with the project. As appropriate, this should include more specific details or the approach to be used to achieve the funded initiative.</w:t>
                            </w:r>
                            <w:r w:rsidR="000F0B5A">
                              <w:rPr>
                                <w:i/>
                              </w:rPr>
                              <w:t xml:space="preserve">  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0F0B5A" w:rsidRDefault="000F0B5A" w:rsidP="008440F0">
              <w:pPr>
                <w:spacing w:after="0"/>
                <w:ind w:left="0"/>
              </w:pPr>
            </w:p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1257127"/>
                <w:lock w:val="contentLocked"/>
                <w:placeholder>
                  <w:docPart w:val="6D0ECC37024346CF9E086FE9CDF64653"/>
                </w:placeholder>
                <w:group/>
              </w:sdtPr>
              <w:sdtEndPr>
                <w:rPr>
                  <w:i/>
                </w:rPr>
              </w:sdtEndPr>
              <w:sdtContent>
                <w:sdt>
                  <w:sdtPr>
                    <w:alias w:val="RecurringCosts"/>
                    <w:tag w:val="RecurringCosts"/>
                    <w:id w:val="538240409"/>
                    <w:lock w:val="contentLocked"/>
                    <w:placeholder>
                      <w:docPart w:val="58CEF5FC9956431BAE601A8281FAB56C"/>
                    </w:placeholder>
                  </w:sdtPr>
                  <w:sdtEndPr/>
                  <w:sdtContent>
                    <w:p w:rsidR="000F0B5A" w:rsidRPr="00F25F77" w:rsidRDefault="000F0B5A" w:rsidP="008440F0">
                      <w:pPr>
                        <w:pStyle w:val="Heading3"/>
                      </w:pPr>
                      <w:r>
                        <w:t>Recurring Costs:</w:t>
                      </w:r>
                    </w:p>
                  </w:sdtContent>
                </w:sdt>
                <w:tbl>
                  <w:tblPr>
                    <w:tblStyle w:val="TipTable"/>
                    <w:tblW w:w="9000" w:type="dxa"/>
                    <w:tblInd w:w="173" w:type="dxa"/>
                    <w:tblBorders>
                      <w:top w:val="single" w:sz="4" w:space="0" w:color="BFBFBF" w:themeColor="background1" w:themeShade="BF"/>
                      <w:left w:val="single" w:sz="4" w:space="0" w:color="BFBFBF" w:themeColor="background1" w:themeShade="BF"/>
                      <w:bottom w:val="single" w:sz="4" w:space="0" w:color="BFBFBF" w:themeColor="background1" w:themeShade="BF"/>
                      <w:right w:val="single" w:sz="4" w:space="0" w:color="BFBFBF" w:themeColor="background1" w:themeShade="BF"/>
                      <w:insideH w:val="single" w:sz="4" w:space="0" w:color="BFBFBF" w:themeColor="background1" w:themeShade="BF"/>
                      <w:insideV w:val="single" w:sz="4" w:space="0" w:color="BFBFBF" w:themeColor="background1" w:themeShade="BF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  <w:tblDescription w:val="Layout table"/>
                  </w:tblPr>
                  <w:tblGrid>
                    <w:gridCol w:w="9000"/>
                  </w:tblGrid>
                  <w:tr w:rsidR="000F0B5A" w:rsidRPr="008F767A" w:rsidTr="008440F0">
                    <w:trPr>
                      <w:trHeight w:val="409"/>
                    </w:trPr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5000" w:type="pct"/>
                        <w:shd w:val="clear" w:color="auto" w:fill="auto"/>
                      </w:tcPr>
                      <w:p w:rsidR="000F0B5A" w:rsidRPr="008F767A" w:rsidRDefault="00064ABE" w:rsidP="008440F0">
                        <w:pPr>
                          <w:jc w:val="left"/>
                          <w:rPr>
                            <w:i/>
                          </w:rPr>
                        </w:pPr>
                        <w:sdt>
                          <w:sdtPr>
                            <w:rPr>
                              <w:i/>
                            </w:rPr>
                            <w:alias w:val="Enter description:"/>
                            <w:tag w:val="Enter description:"/>
                            <w:id w:val="-2048899558"/>
                            <w:placeholder>
                              <w:docPart w:val="1DBD02CB627A4B06A79C964E79F3E5FB"/>
                            </w:placeholder>
                            <w:showingPlcHdr/>
                            <w15:appearance w15:val="hidden"/>
                          </w:sdtPr>
                          <w:sdtEndPr/>
                          <w:sdtContent>
                            <w:r w:rsidR="000F0B5A" w:rsidRPr="00187588">
                              <w:rPr>
                                <w:i/>
                              </w:rPr>
                              <w:t xml:space="preserve">Please </w:t>
                            </w:r>
                            <w:r w:rsidR="000F0B5A">
                              <w:rPr>
                                <w:i/>
                              </w:rPr>
                              <w:t>describe, if applicable</w:t>
                            </w:r>
                            <w:r w:rsidR="000F0B5A" w:rsidRPr="00187588">
                              <w:rPr>
                                <w:i/>
                              </w:rPr>
                              <w:t>.</w:t>
                            </w:r>
                          </w:sdtContent>
                        </w:sdt>
                      </w:p>
                    </w:tc>
                  </w:tr>
                </w:tbl>
              </w:sdtContent>
            </w:sdt>
            <w:p w:rsidR="000F0B5A" w:rsidRDefault="000F0B5A" w:rsidP="000F0B5A">
              <w:pPr>
                <w:ind w:left="0"/>
              </w:pPr>
            </w:p>
            <w:sdt>
              <w:sdtPr>
                <w:rPr>
                  <w:b/>
                  <w:color w:val="auto"/>
                </w:rPr>
                <w:id w:val="-1406910662"/>
                <w:placeholder>
                  <w:docPart w:val="A96613CB58514C0389FC10645BC1E33A"/>
                </w:placeholder>
                <w:showingPlcHdr/>
              </w:sdtPr>
              <w:sdtEndPr/>
              <w:sdtContent>
                <w:p w:rsidR="000F0B5A" w:rsidRPr="00592424" w:rsidRDefault="000F0B5A" w:rsidP="000F0B5A">
                  <w:pPr>
                    <w:ind w:left="0"/>
                    <w:rPr>
                      <w:color w:val="auto"/>
                    </w:rPr>
                  </w:pPr>
                  <w:r w:rsidRPr="00592424">
                    <w:rPr>
                      <w:b/>
                      <w:caps/>
                      <w:color w:val="auto"/>
                    </w:rPr>
                    <w:t>Project Expenses:</w:t>
                  </w:r>
                </w:p>
              </w:sdtContent>
            </w:sdt>
            <w:tbl>
              <w:tblPr>
                <w:tblStyle w:val="ProjectScopeTable"/>
                <w:tblW w:w="8640" w:type="dxa"/>
                <w:jc w:val="center"/>
                <w:tbl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  <w:insideH w:val="none" w:sz="0" w:space="0" w:color="auto"/>
                  <w:insideV w:val="none" w:sz="0" w:space="0" w:color="auto"/>
                </w:tblBorders>
                <w:shd w:val="clear" w:color="auto" w:fill="F2F2F2" w:themeFill="background1" w:themeFillShade="F2"/>
                <w:tblCellMar>
                  <w:top w:w="72" w:type="dxa"/>
                  <w:left w:w="72" w:type="dxa"/>
                  <w:bottom w:w="72" w:type="dxa"/>
                  <w:right w:w="72" w:type="dxa"/>
                </w:tblCellMar>
                <w:tblLook w:val="04A0" w:firstRow="1" w:lastRow="0" w:firstColumn="1" w:lastColumn="0" w:noHBand="0" w:noVBand="1"/>
              </w:tblPr>
              <w:tblGrid>
                <w:gridCol w:w="5871"/>
                <w:gridCol w:w="2769"/>
              </w:tblGrid>
              <w:tr w:rsidR="000F0B5A" w:rsidRPr="00E94DFE" w:rsidTr="008440F0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cantSplit/>
                  <w:trHeight w:val="20"/>
                  <w:jc w:val="center"/>
                </w:trPr>
                <w:sdt>
                  <w:sdtPr>
                    <w:rPr>
                      <w:i/>
                      <w:color w:val="808080" w:themeColor="background1" w:themeShade="80"/>
                      <w:sz w:val="18"/>
                    </w:rPr>
                    <w:id w:val="-736160750"/>
                    <w:placeholder>
                      <w:docPart w:val="8BA4209664BB42C1B985F9472E256908"/>
                    </w:placeholder>
                    <w:showingPlcHdr/>
                  </w:sdtPr>
                  <w:sdtEndPr/>
                  <w:sdtContent>
                    <w:tc>
                      <w:tcPr>
                        <w:tcW w:w="6480" w:type="dxa"/>
                        <w:shd w:val="clear" w:color="auto" w:fill="F2F2F2" w:themeFill="background1" w:themeFillShade="F2"/>
                        <w:vAlign w:val="top"/>
                      </w:tcPr>
                      <w:p w:rsidR="000F0B5A" w:rsidRPr="00E94DFE" w:rsidRDefault="000F0B5A" w:rsidP="008440F0">
                        <w:pPr>
                          <w:spacing w:before="0" w:after="0"/>
                          <w:ind w:left="0" w:right="0"/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</w:pPr>
                        <w:r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 xml:space="preserve">To add rows to expense tables: </w:t>
                        </w:r>
                        <w:r w:rsidRPr="00E94DFE">
                          <w:rPr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br/>
                          <w:t>Select inside a cell within an existing row. This will trigger the appearance of a plus (+) button on the right side of the table; clicking on this button will insert a new row below the row you had selected</w:t>
                        </w:r>
                        <w:r w:rsidRPr="00E94DFE">
                          <w:rPr>
                            <w:rStyle w:val="PlaceholderText"/>
                            <w:b w:val="0"/>
                            <w:i/>
                            <w:color w:val="808080" w:themeColor="background1" w:themeShade="80"/>
                            <w:sz w:val="18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2870" w:type="dxa"/>
                    <w:shd w:val="clear" w:color="auto" w:fill="F2F2F2" w:themeFill="background1" w:themeFillShade="F2"/>
                    <w:vAlign w:val="top"/>
                  </w:tcPr>
                  <w:p w:rsidR="000F0B5A" w:rsidRPr="00E94DFE" w:rsidRDefault="000F0B5A" w:rsidP="008440F0">
                    <w:pPr>
                      <w:spacing w:before="0" w:after="0"/>
                      <w:ind w:left="0" w:right="0"/>
                      <w:jc w:val="right"/>
                      <w:rPr>
                        <w:b w:val="0"/>
                        <w:i/>
                        <w:color w:val="808080" w:themeColor="background1" w:themeShade="80"/>
                        <w:sz w:val="18"/>
                      </w:rPr>
                    </w:pPr>
                    <w:r w:rsidRPr="00E94DFE">
                      <w:rPr>
                        <w:i/>
                        <w:noProof/>
                        <w:color w:val="808080" w:themeColor="background1" w:themeShade="80"/>
                        <w:sz w:val="18"/>
                        <w:lang w:eastAsia="en-US"/>
                      </w:rPr>
                      <w:drawing>
                        <wp:inline distT="0" distB="0" distL="0" distR="0" wp14:anchorId="743250D5" wp14:editId="4953EB9F">
                          <wp:extent cx="1163643" cy="548640"/>
                          <wp:effectExtent l="0" t="0" r="0" b="381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 rotWithShape="1">
                                  <a:blip r:embed="rId8"/>
                                  <a:srcRect l="57737" r="716" b="577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163643" cy="5486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tr>
            </w:tbl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1067073769"/>
                <w:lock w:val="contentLocked"/>
                <w:placeholder>
                  <w:docPart w:val="6D0ECC37024346CF9E086FE9CDF64653"/>
                </w:placeholder>
                <w:group/>
              </w:sdtPr>
              <w:sdtEndPr/>
              <w:sdtContent>
                <w:p w:rsidR="000F0B5A" w:rsidRPr="00C621EA" w:rsidRDefault="00064ABE" w:rsidP="008440F0">
                  <w:pPr>
                    <w:pStyle w:val="Heading3"/>
                    <w:ind w:left="0"/>
                  </w:pPr>
                  <w:sdt>
                    <w:sdtPr>
                      <w:alias w:val="OTPS"/>
                      <w:tag w:val="OTPS"/>
                      <w:id w:val="2009783538"/>
                      <w:lock w:val="contentLocked"/>
                      <w:placeholder>
                        <w:docPart w:val="6D0ECC37024346CF9E086FE9CDF64653"/>
                      </w:placeholder>
                    </w:sdtPr>
                    <w:sdtEndPr/>
                    <w:sdtContent>
                      <w:r w:rsidR="000F0B5A" w:rsidRPr="007F0F4B">
                        <w:t>OTPS</w:t>
                      </w:r>
                      <w:r w:rsidR="000F0B5A">
                        <w:t xml:space="preserve"> Expenses</w:t>
                      </w:r>
                    </w:sdtContent>
                  </w:sdt>
                </w:p>
                <w:tbl>
                  <w:tblPr>
                    <w:tblStyle w:val="ProjectScopeTable"/>
                    <w:tblW w:w="9072" w:type="dxa"/>
                    <w:tblInd w:w="1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9"/>
                    <w:gridCol w:w="1479"/>
                    <w:gridCol w:w="1510"/>
                    <w:gridCol w:w="1514"/>
                  </w:tblGrid>
                  <w:tr w:rsidR="000F0B5A" w:rsidTr="008440F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  <w:tblHeader/>
                    </w:trPr>
                    <w:sdt>
                      <w:sdtPr>
                        <w:alias w:val="Header-ItemName"/>
                        <w:tag w:val="Header-ItemName"/>
                        <w:id w:val="-1554460782"/>
                        <w:lock w:val="contentLocked"/>
                        <w:placeholder>
                          <w:docPart w:val="6D0ECC37024346CF9E086FE9CDF64653"/>
                        </w:placeholder>
                      </w:sdtPr>
                      <w:sdtEndPr/>
                      <w:sdtContent>
                        <w:tc>
                          <w:tcPr>
                            <w:tcW w:w="456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Item Name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Qty"/>
                        <w:tag w:val="Header-Qty"/>
                        <w:id w:val="1937861814"/>
                        <w:lock w:val="contentLocked"/>
                        <w:placeholder>
                          <w:docPart w:val="6D0ECC37024346CF9E086FE9CDF64653"/>
                        </w:placeholder>
                      </w:sdtPr>
                      <w:sdtEndPr/>
                      <w:sdtContent>
                        <w:tc>
                          <w:tcPr>
                            <w:tcW w:w="1479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Qty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PerUnit"/>
                        <w:tag w:val="HeaderPerUnit"/>
                        <w:id w:val="-748726393"/>
                        <w:lock w:val="contentLocked"/>
                        <w:placeholder>
                          <w:docPart w:val="6D0ECC37024346CF9E086FE9CDF64653"/>
                        </w:placeholder>
                      </w:sdtPr>
                      <w:sdtEndPr/>
                      <w:sdtContent>
                        <w:tc>
                          <w:tcPr>
                            <w:tcW w:w="1510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Per Unit Price</w:t>
                            </w:r>
                          </w:p>
                        </w:tc>
                      </w:sdtContent>
                    </w:sdt>
                    <w:tc>
                      <w:tcPr>
                        <w:tcW w:w="1514" w:type="dxa"/>
                        <w:shd w:val="clear" w:color="auto" w:fill="D9D9D9" w:themeFill="background1" w:themeFillShade="D9"/>
                        <w:vAlign w:val="center"/>
                      </w:tcPr>
                      <w:sdt>
                        <w:sdtPr>
                          <w:alias w:val="HeaderCost"/>
                          <w:tag w:val="HeaderCost"/>
                          <w:id w:val="716476708"/>
                          <w:lock w:val="contentLocked"/>
                          <w:placeholder>
                            <w:docPart w:val="6D0ECC37024346CF9E086FE9CDF64653"/>
                          </w:placeholder>
                        </w:sdtPr>
                        <w:sdtEndPr/>
                        <w:sdtContent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Cost</w:t>
                            </w:r>
                          </w:p>
                        </w:sdtContent>
                      </w:sdt>
                    </w:tc>
                  </w:tr>
                  <w:sdt>
                    <w:sdtPr>
                      <w:id w:val="1590967216"/>
                      <w15:repeatingSection/>
                    </w:sdtPr>
                    <w:sdtEndPr/>
                    <w:sdtContent>
                      <w:sdt>
                        <w:sdtPr>
                          <w:id w:val="380286467"/>
                          <w:placeholder>
                            <w:docPart w:val="99A88CA62154430DB0320FB8E2113C41"/>
                          </w:placeholder>
                          <w15:repeatingSectionItem/>
                        </w:sdtPr>
                        <w:sdtEndPr/>
                        <w:sdtContent>
                          <w:tr w:rsidR="000F0B5A" w:rsidTr="008440F0">
                            <w:trPr>
                              <w:trHeight w:val="360"/>
                            </w:trPr>
                            <w:sdt>
                              <w:sdtPr>
                                <w:alias w:val="ItemName"/>
                                <w:tag w:val="ItemName"/>
                                <w:id w:val="-40526225"/>
                                <w:placeholder>
                                  <w:docPart w:val="8FB3069342AD4974AC38D7A0AB99187B"/>
                                </w:placeholder>
                                <w:showingPlcHdr/>
                                <w:text w:multiLine="1"/>
                              </w:sdtPr>
                              <w:sdtEndPr/>
                              <w:sdtContent>
                                <w:tc>
                                  <w:tcPr>
                                    <w:tcW w:w="4569" w:type="dxa"/>
                                  </w:tcPr>
                                  <w:p w:rsidR="000F0B5A" w:rsidRDefault="000F0B5A" w:rsidP="008440F0">
                                    <w:pPr>
                                      <w:pStyle w:val="TableEntries-Left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[ItemName]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Qty"/>
                                <w:tag w:val="Qty"/>
                                <w:id w:val="1866704748"/>
                                <w:placeholder>
                                  <w:docPart w:val="E405E4880C8145A6A60C5DF89696117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479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[Qty]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PerUnit"/>
                                <w:tag w:val="PerUnit"/>
                                <w:id w:val="874735646"/>
                                <w:placeholder>
                                  <w:docPart w:val="5EAAB43910744ED6B34ACA50228868A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0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[PerUnit]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Cost"/>
                                <w:tag w:val="Cost"/>
                                <w:id w:val="-1367519527"/>
                                <w:placeholder>
                                  <w:docPart w:val="58B32F6285C949AEAA97A46D66FED785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4" w:type="dxa"/>
                                  </w:tcPr>
                                  <w:p w:rsidR="000F0B5A" w:rsidRPr="00C4367C" w:rsidRDefault="000F0B5A" w:rsidP="008440F0">
                                    <w:pPr>
                                      <w:pStyle w:val="TableEntries-RightAlign"/>
                                    </w:pPr>
                                    <w:r w:rsidRPr="00C4367C">
                                      <w:rPr>
                                        <w:rStyle w:val="PlaceholderText"/>
                                        <w:color w:val="404040" w:themeColor="text1" w:themeTint="BF"/>
                                      </w:rPr>
                                      <w:t>[Cost]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  <w:tr w:rsidR="000F0B5A" w:rsidTr="008440F0">
                    <w:trPr>
                      <w:trHeight w:val="360"/>
                    </w:trPr>
                    <w:tc>
                      <w:tcPr>
                        <w:tcW w:w="7558" w:type="dxa"/>
                        <w:gridSpan w:val="3"/>
                        <w:shd w:val="clear" w:color="auto" w:fill="FFFFFF" w:themeFill="background1"/>
                        <w:vAlign w:val="center"/>
                      </w:tcPr>
                      <w:p w:rsidR="000F0B5A" w:rsidRPr="00020DE7" w:rsidRDefault="000F0B5A" w:rsidP="008440F0">
                        <w:pPr>
                          <w:pStyle w:val="TableEntries-LeftAlign"/>
                          <w:jc w:val="right"/>
                          <w:rPr>
                            <w:i/>
                          </w:rPr>
                        </w:pPr>
                        <w:r w:rsidRPr="00020DE7">
                          <w:rPr>
                            <w:i/>
                          </w:rPr>
                          <w:t>Supplier Diversity (10%)</w:t>
                        </w:r>
                      </w:p>
                    </w:tc>
                    <w:sdt>
                      <w:sdtPr>
                        <w:alias w:val="SupplierDiversith"/>
                        <w:tag w:val="SupplierDiversity"/>
                        <w:id w:val="812677565"/>
                        <w:placeholder>
                          <w:docPart w:val="B32587A58BBD4EF0BF6F60417EFB01DC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514" w:type="dxa"/>
                            <w:shd w:val="clear" w:color="auto" w:fill="FFFFFF" w:themeFill="background1"/>
                            <w:vAlign w:val="center"/>
                          </w:tcPr>
                          <w:p w:rsidR="000F0B5A" w:rsidRPr="00C4367C" w:rsidRDefault="000F0B5A" w:rsidP="008440F0">
                            <w:pPr>
                              <w:pStyle w:val="TableEntries-RightAlign"/>
                            </w:pPr>
                            <w:r w:rsidRPr="00C4367C">
                              <w:rPr>
                                <w:rStyle w:val="PlaceholderText"/>
                                <w:color w:val="404040" w:themeColor="text1" w:themeTint="BF"/>
                              </w:rPr>
                              <w:t>[0]</w:t>
                            </w:r>
                          </w:p>
                        </w:tc>
                      </w:sdtContent>
                    </w:sdt>
                  </w:tr>
                  <w:tr w:rsidR="000F0B5A" w:rsidTr="008440F0">
                    <w:trPr>
                      <w:trHeight w:val="360"/>
                    </w:trPr>
                    <w:tc>
                      <w:tcPr>
                        <w:tcW w:w="7558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TotalOTPS"/>
                          <w:tag w:val="TotalOTPS"/>
                          <w:id w:val="-1489473181"/>
                          <w:lock w:val="contentLocked"/>
                          <w:placeholder>
                            <w:docPart w:val="6D0ECC37024346CF9E086FE9CDF64653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30"/>
                              <w:jc w:val="right"/>
                              <w:rPr>
                                <w:b/>
                              </w:rPr>
                            </w:pPr>
                            <w:r w:rsidRPr="00F82FCA">
                              <w:rPr>
                                <w:b/>
                              </w:rPr>
                              <w:t>TOTAL OTPS:</w:t>
                            </w:r>
                          </w:p>
                        </w:sdtContent>
                      </w:sdt>
                    </w:tc>
                    <w:tc>
                      <w:tcPr>
                        <w:tcW w:w="1514" w:type="dxa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OTPSTotal"/>
                          <w:tag w:val="OTPSTotal"/>
                          <w:id w:val="1231729619"/>
                          <w:placeholder>
                            <w:docPart w:val="6D0ECC37024346CF9E086FE9CDF64653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0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[$0]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  <w:p w:rsidR="000F0B5A" w:rsidRDefault="000F0B5A" w:rsidP="008440F0"/>
            <w:sdt>
              <w:sdtPr>
                <w:rPr>
                  <w:rFonts w:eastAsiaTheme="minorHAnsi" w:cstheme="minorHAnsi"/>
                  <w:b w:val="0"/>
                  <w:color w:val="404040" w:themeColor="text1" w:themeTint="BF"/>
                  <w:szCs w:val="18"/>
                </w:rPr>
                <w:id w:val="88360474"/>
                <w:lock w:val="contentLocked"/>
                <w:placeholder>
                  <w:docPart w:val="6D0ECC37024346CF9E086FE9CDF64653"/>
                </w:placeholder>
                <w:group/>
              </w:sdtPr>
              <w:sdtEndPr/>
              <w:sdtContent>
                <w:sdt>
                  <w:sdtPr>
                    <w:id w:val="-1710476936"/>
                    <w:placeholder>
                      <w:docPart w:val="0F6798FED5814B848701E4593B723AD7"/>
                    </w:placeholder>
                  </w:sdtPr>
                  <w:sdtEndPr/>
                  <w:sdtContent>
                    <w:p w:rsidR="000F0B5A" w:rsidRDefault="000F0B5A" w:rsidP="008440F0">
                      <w:pPr>
                        <w:pStyle w:val="Heading3"/>
                      </w:pPr>
                      <w:r>
                        <w:t>P</w:t>
                      </w:r>
                      <w:r w:rsidRPr="007F0F4B">
                        <w:t>S</w:t>
                      </w:r>
                      <w:r>
                        <w:t xml:space="preserve"> Expenses (Part-Time Employees)</w:t>
                      </w:r>
                    </w:p>
                  </w:sdtContent>
                </w:sdt>
                <w:tbl>
                  <w:tblPr>
                    <w:tblStyle w:val="ProjectScopeTable"/>
                    <w:tblW w:w="9072" w:type="dxa"/>
                    <w:tblInd w:w="17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58" w:type="dxa"/>
                      <w:left w:w="58" w:type="dxa"/>
                      <w:bottom w:w="58" w:type="dxa"/>
                      <w:right w:w="58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68"/>
                    <w:gridCol w:w="1487"/>
                    <w:gridCol w:w="1506"/>
                    <w:gridCol w:w="1511"/>
                  </w:tblGrid>
                  <w:tr w:rsidR="000F0B5A" w:rsidTr="008440F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60"/>
                      <w:tblHeader/>
                    </w:trPr>
                    <w:sdt>
                      <w:sdtPr>
                        <w:alias w:val="Header-Position"/>
                        <w:tag w:val="Header-Position"/>
                        <w:id w:val="336204661"/>
                        <w:lock w:val="contentLocked"/>
                        <w:placeholder>
                          <w:docPart w:val="B0B1B621D1E4453198FF4786F875CC10"/>
                        </w:placeholder>
                      </w:sdtPr>
                      <w:sdtEndPr/>
                      <w:sdtContent>
                        <w:tc>
                          <w:tcPr>
                            <w:tcW w:w="45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Title/Position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Hrs"/>
                        <w:tag w:val="Header-Hrs"/>
                        <w:id w:val="-1207642552"/>
                        <w:lock w:val="contentLocked"/>
                        <w:placeholder>
                          <w:docPart w:val="B0B1B621D1E4453198FF4786F875CC10"/>
                        </w:placeholder>
                      </w:sdtPr>
                      <w:sdtEndPr/>
                      <w:sdtContent>
                        <w:tc>
                          <w:tcPr>
                            <w:tcW w:w="1487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No. of Hours</w:t>
                            </w:r>
                          </w:p>
                        </w:tc>
                      </w:sdtContent>
                    </w:sdt>
                    <w:sdt>
                      <w:sdtPr>
                        <w:alias w:val="Header-Rate"/>
                        <w:tag w:val="Header-Rate"/>
                        <w:id w:val="-293754698"/>
                        <w:lock w:val="contentLocked"/>
                        <w:placeholder>
                          <w:docPart w:val="B0B1B621D1E4453198FF4786F875CC10"/>
                        </w:placeholder>
                      </w:sdtPr>
                      <w:sdtEndPr/>
                      <w:sdtContent>
                        <w:tc>
                          <w:tcPr>
                            <w:tcW w:w="150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Rate</w:t>
                            </w:r>
                          </w:p>
                        </w:tc>
                      </w:sdtContent>
                    </w:sdt>
                    <w:tc>
                      <w:tcPr>
                        <w:tcW w:w="1511" w:type="dxa"/>
                        <w:shd w:val="clear" w:color="auto" w:fill="D9D9D9" w:themeFill="background1" w:themeFillShade="D9"/>
                        <w:vAlign w:val="center"/>
                      </w:tcPr>
                      <w:sdt>
                        <w:sdtPr>
                          <w:alias w:val="Header-Amt"/>
                          <w:tag w:val="Header-Amt"/>
                          <w:id w:val="-1639558715"/>
                          <w:lock w:val="contentLocked"/>
                          <w:placeholder>
                            <w:docPart w:val="B0B1B621D1E4453198FF4786F875CC10"/>
                          </w:placeholder>
                        </w:sdtPr>
                        <w:sdtEndPr/>
                        <w:sdtContent>
                          <w:p w:rsidR="000F0B5A" w:rsidRDefault="000F0B5A" w:rsidP="008440F0">
                            <w:pPr>
                              <w:spacing w:before="0" w:after="0"/>
                              <w:ind w:left="0" w:right="0"/>
                              <w:jc w:val="center"/>
                            </w:pPr>
                            <w:r>
                              <w:t>Pay</w:t>
                            </w:r>
                          </w:p>
                        </w:sdtContent>
                      </w:sdt>
                    </w:tc>
                  </w:tr>
                  <w:sdt>
                    <w:sdtPr>
                      <w:id w:val="1523209825"/>
                      <w15:repeatingSection/>
                    </w:sdtPr>
                    <w:sdtEndPr/>
                    <w:sdtContent>
                      <w:sdt>
                        <w:sdtPr>
                          <w:id w:val="367258603"/>
                          <w:placeholder>
                            <w:docPart w:val="D56CAE75E44E455EA2D439557CD3182F"/>
                          </w:placeholder>
                          <w15:repeatingSectionItem/>
                        </w:sdtPr>
                        <w:sdtEndPr/>
                        <w:sdtContent>
                          <w:tr w:rsidR="000F0B5A" w:rsidTr="008440F0">
                            <w:trPr>
                              <w:trHeight w:val="360"/>
                            </w:trPr>
                            <w:sdt>
                              <w:sdtPr>
                                <w:alias w:val="ItemName"/>
                                <w:tag w:val="ItemName"/>
                                <w:id w:val="-5066225"/>
                                <w:placeholder>
                                  <w:docPart w:val="12DCFCFF59A44D09B7A0842CBFC909EF"/>
                                </w:placeholder>
                                <w:showingPlcHdr/>
                                <w:text w:multiLine="1"/>
                              </w:sdtPr>
                              <w:sdtEndPr>
                                <w:rPr>
                                  <w:rStyle w:val="TableEntries-LeftAlignChar"/>
                                </w:rPr>
                              </w:sdtEndPr>
                              <w:sdtContent>
                                <w:tc>
                                  <w:tcPr>
                                    <w:tcW w:w="4568" w:type="dxa"/>
                                  </w:tcPr>
                                  <w:p w:rsidR="000F0B5A" w:rsidRDefault="000F0B5A" w:rsidP="008440F0">
                                    <w:pPr>
                                      <w:spacing w:before="0" w:after="0"/>
                                      <w:ind w:left="0" w:right="0"/>
                                    </w:pPr>
                                    <w:r w:rsidRPr="00C4367C">
                                      <w:rPr>
                                        <w:rStyle w:val="TableEntries-LeftAlignChar"/>
                                      </w:rPr>
                                      <w:t>[ItemName]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Qty"/>
                                <w:tag w:val="Qty"/>
                                <w:id w:val="1016498782"/>
                                <w:placeholder>
                                  <w:docPart w:val="F77AAE7A40C14F3DB18C144107726E6E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487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[Qty]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PerUnit"/>
                                <w:tag w:val="PerUnit"/>
                                <w:id w:val="-1941449921"/>
                                <w:placeholder>
                                  <w:docPart w:val="8A1EB6C6576242EE99220E026C838C0A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06" w:type="dxa"/>
                                  </w:tcPr>
                                  <w:p w:rsidR="000F0B5A" w:rsidRDefault="000F0B5A" w:rsidP="008440F0">
                                    <w:pPr>
                                      <w:pStyle w:val="TableEntries-Center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[PerUnit]</w:t>
                                    </w:r>
                                  </w:p>
                                </w:tc>
                              </w:sdtContent>
                            </w:sdt>
                            <w:sdt>
                              <w:sdtPr>
                                <w:alias w:val="Cost"/>
                                <w:tag w:val="Cost"/>
                                <w:id w:val="2067223913"/>
                                <w:placeholder>
                                  <w:docPart w:val="D9BE061D5AD448E9B747C708FA60879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tc>
                                  <w:tcPr>
                                    <w:tcW w:w="1511" w:type="dxa"/>
                                  </w:tcPr>
                                  <w:p w:rsidR="000F0B5A" w:rsidRDefault="000F0B5A" w:rsidP="008440F0">
                                    <w:pPr>
                                      <w:pStyle w:val="TableEntries-RightAlign"/>
                                    </w:pPr>
                                    <w:r>
                                      <w:rPr>
                                        <w:rStyle w:val="PlaceholderText"/>
                                      </w:rPr>
                                      <w:t>[Cost]</w:t>
                                    </w:r>
                                  </w:p>
                                </w:tc>
                              </w:sdtContent>
                            </w:sdt>
                          </w:tr>
                        </w:sdtContent>
                      </w:sdt>
                    </w:sdtContent>
                  </w:sdt>
                  <w:tr w:rsidR="000F0B5A" w:rsidRPr="00AF0923" w:rsidTr="008440F0">
                    <w:trPr>
                      <w:trHeight w:val="360"/>
                    </w:trPr>
                    <w:tc>
                      <w:tcPr>
                        <w:tcW w:w="7561" w:type="dxa"/>
                        <w:gridSpan w:val="3"/>
                        <w:shd w:val="clear" w:color="auto" w:fill="auto"/>
                        <w:vAlign w:val="center"/>
                      </w:tcPr>
                      <w:p w:rsidR="000F0B5A" w:rsidRPr="00020DE7" w:rsidRDefault="000F0B5A" w:rsidP="008440F0">
                        <w:pPr>
                          <w:pStyle w:val="TableEntries-LeftAlign"/>
                          <w:jc w:val="right"/>
                          <w:rPr>
                            <w:i/>
                          </w:rPr>
                        </w:pPr>
                        <w:r w:rsidRPr="00020DE7">
                          <w:rPr>
                            <w:i/>
                          </w:rPr>
                          <w:t>Part-Time Fringe Benefits (13%)</w:t>
                        </w:r>
                      </w:p>
                    </w:tc>
                    <w:sdt>
                      <w:sdtPr>
                        <w:alias w:val="PTFringe"/>
                        <w:tag w:val="PTFringe"/>
                        <w:id w:val="-179662855"/>
                        <w:placeholder>
                          <w:docPart w:val="73386A9489EB4FB4A3742BA4CC09C753"/>
                        </w:placeholder>
                        <w:showingPlcHdr/>
                        <w:text/>
                      </w:sdtPr>
                      <w:sdtEndPr/>
                      <w:sdtContent>
                        <w:tc>
                          <w:tcPr>
                            <w:tcW w:w="1511" w:type="dxa"/>
                            <w:shd w:val="clear" w:color="auto" w:fill="auto"/>
                            <w:vAlign w:val="center"/>
                          </w:tcPr>
                          <w:p w:rsidR="000F0B5A" w:rsidRPr="00AF0923" w:rsidRDefault="000F0B5A" w:rsidP="008440F0">
                            <w:pPr>
                              <w:pStyle w:val="TableEntries-LeftAlign"/>
                            </w:pPr>
                            <w:r>
                              <w:rPr>
                                <w:rStyle w:val="PlaceholderText"/>
                              </w:rPr>
                              <w:t>[0]</w:t>
                            </w:r>
                          </w:p>
                        </w:tc>
                      </w:sdtContent>
                    </w:sdt>
                  </w:tr>
                  <w:tr w:rsidR="000F0B5A" w:rsidTr="008440F0">
                    <w:trPr>
                      <w:trHeight w:val="360"/>
                    </w:trPr>
                    <w:tc>
                      <w:tcPr>
                        <w:tcW w:w="7561" w:type="dxa"/>
                        <w:gridSpan w:val="3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TotalOTPS"/>
                          <w:tag w:val="TotalOTPS"/>
                          <w:id w:val="-1478376166"/>
                          <w:lock w:val="contentLocked"/>
                          <w:placeholder>
                            <w:docPart w:val="B0B1B621D1E4453198FF4786F875CC10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30"/>
                              <w:jc w:val="right"/>
                              <w:rPr>
                                <w:b/>
                              </w:rPr>
                            </w:pPr>
                            <w:r w:rsidRPr="00F82FCA">
                              <w:rPr>
                                <w:b/>
                              </w:rPr>
                              <w:t>TOTAL PS:</w:t>
                            </w:r>
                          </w:p>
                        </w:sdtContent>
                      </w:sdt>
                    </w:tc>
                    <w:tc>
                      <w:tcPr>
                        <w:tcW w:w="1511" w:type="dxa"/>
                        <w:shd w:val="clear" w:color="auto" w:fill="F2F2F2" w:themeFill="background1" w:themeFillShade="F2"/>
                        <w:vAlign w:val="center"/>
                      </w:tcPr>
                      <w:sdt>
                        <w:sdtPr>
                          <w:rPr>
                            <w:b/>
                          </w:rPr>
                          <w:alias w:val="PSTotal"/>
                          <w:tag w:val="PSTotal"/>
                          <w:id w:val="-510905223"/>
                          <w:placeholder>
                            <w:docPart w:val="B0B1B621D1E4453198FF4786F875CC10"/>
                          </w:placeholder>
                        </w:sdtPr>
                        <w:sdtEndPr/>
                        <w:sdtContent>
                          <w:p w:rsidR="000F0B5A" w:rsidRPr="00F82FCA" w:rsidRDefault="000F0B5A" w:rsidP="008440F0">
                            <w:pPr>
                              <w:ind w:left="0" w:right="8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[$0]</w:t>
                            </w:r>
                          </w:p>
                        </w:sdtContent>
                      </w:sdt>
                    </w:tc>
                  </w:tr>
                </w:tbl>
              </w:sdtContent>
            </w:sdt>
            <w:p w:rsidR="000F0B5A" w:rsidRDefault="000F0B5A" w:rsidP="008440F0"/>
            <w:sdt>
              <w:sdtPr>
                <w:id w:val="1167825051"/>
                <w:lock w:val="contentLocked"/>
                <w:placeholder>
                  <w:docPart w:val="7EACFB6BE2704F3CBE5C8FE8D0CFB9C1"/>
                </w:placeholder>
              </w:sdtPr>
              <w:sdtEndPr/>
              <w:sdtContent>
                <w:p w:rsidR="000F0B5A" w:rsidRPr="004C5E85" w:rsidRDefault="000F0B5A" w:rsidP="008440F0">
                  <w:pPr>
                    <w:pStyle w:val="Heading1"/>
                    <w:shd w:val="clear" w:color="auto" w:fill="F2F2F2" w:themeFill="background1" w:themeFillShade="F2"/>
                  </w:pPr>
                  <w:r>
                    <w:t>Assessment</w:t>
                  </w:r>
                </w:p>
              </w:sdtContent>
            </w:sdt>
            <w:sdt>
              <w:sdtPr>
                <w:alias w:val="Goals"/>
                <w:tag w:val="Goals"/>
                <w:id w:val="-922796802"/>
                <w:lock w:val="contentLocked"/>
                <w:placeholder>
                  <w:docPart w:val="378FB087D4DB4AF5A25AADCDC8317B16"/>
                </w:placeholder>
              </w:sdtPr>
              <w:sdtEndPr/>
              <w:sdtContent>
                <w:p w:rsidR="000F0B5A" w:rsidRPr="00F25F77" w:rsidRDefault="000F0B5A" w:rsidP="008440F0">
                  <w:pPr>
                    <w:pStyle w:val="Heading3"/>
                  </w:pPr>
                  <w:r>
                    <w:t>Project Goals</w:t>
                  </w:r>
                </w:p>
              </w:sdtContent>
            </w:sdt>
            <w:tbl>
              <w:tblPr>
                <w:tblStyle w:val="TipTable"/>
                <w:tblW w:w="9000" w:type="dxa"/>
                <w:tblInd w:w="173" w:type="dxa"/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  <w:tblCellMar>
                  <w:top w:w="58" w:type="dxa"/>
                  <w:left w:w="58" w:type="dxa"/>
                  <w:bottom w:w="58" w:type="dxa"/>
                  <w:right w:w="58" w:type="dxa"/>
                </w:tblCellMar>
                <w:tblLook w:val="04A0" w:firstRow="1" w:lastRow="0" w:firstColumn="1" w:lastColumn="0" w:noHBand="0" w:noVBand="1"/>
                <w:tblDescription w:val="Layout table"/>
              </w:tblPr>
              <w:tblGrid>
                <w:gridCol w:w="9000"/>
              </w:tblGrid>
              <w:tr w:rsidR="000F0B5A" w:rsidRPr="008F767A" w:rsidTr="008440F0">
                <w:trPr>
                  <w:trHeight w:val="72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000" w:type="pct"/>
                    <w:shd w:val="clear" w:color="auto" w:fill="auto"/>
                  </w:tcPr>
                  <w:p w:rsidR="000F0B5A" w:rsidRPr="008F767A" w:rsidRDefault="00064ABE" w:rsidP="008440F0">
                    <w:pPr>
                      <w:jc w:val="left"/>
                      <w:rPr>
                        <w:i/>
                      </w:rPr>
                    </w:pPr>
                    <w:sdt>
                      <w:sdtPr>
                        <w:rPr>
                          <w:i/>
                        </w:rPr>
                        <w:alias w:val="Enter description:"/>
                        <w:tag w:val="Enter description:"/>
                        <w:id w:val="734197993"/>
                        <w:placeholder>
                          <w:docPart w:val="D7E9079C333E42CC8898DA9908DB65D9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F0B5A">
                          <w:rPr>
                            <w:i/>
                          </w:rPr>
                          <w:t>Please describe</w:t>
                        </w:r>
                        <w:r w:rsidR="000F0B5A" w:rsidRPr="00187588">
                          <w:rPr>
                            <w:i/>
                          </w:rPr>
                          <w:t>.</w:t>
                        </w:r>
                      </w:sdtContent>
                    </w:sdt>
                  </w:p>
                </w:tc>
              </w:tr>
            </w:tbl>
            <w:p w:rsidR="000F0B5A" w:rsidRDefault="000F0B5A" w:rsidP="008440F0">
              <w:pPr>
                <w:ind w:left="0" w:right="0"/>
              </w:pPr>
            </w:p>
            <w:sdt>
              <w:sdtPr>
                <w:alias w:val="Justification"/>
                <w:tag w:val="Justification"/>
                <w:id w:val="-2101946113"/>
                <w:lock w:val="contentLocked"/>
                <w:placeholder>
                  <w:docPart w:val="5834961329D6458FB88F288A9E030875"/>
                </w:placeholder>
              </w:sdtPr>
              <w:sdtEndPr/>
              <w:sdtContent>
                <w:p w:rsidR="000F0B5A" w:rsidRPr="00F25F77" w:rsidRDefault="000F0B5A" w:rsidP="008440F0">
                  <w:pPr>
                    <w:pStyle w:val="Heading3"/>
                  </w:pPr>
                  <w:r>
                    <w:t>How will the a</w:t>
                  </w:r>
                  <w:r w:rsidRPr="007D4A09">
                    <w:t xml:space="preserve">chievement of </w:t>
                  </w:r>
                  <w:r>
                    <w:t xml:space="preserve">project </w:t>
                  </w:r>
                  <w:r w:rsidRPr="007D4A09">
                    <w:t>goals be measured</w:t>
                  </w:r>
                  <w:r>
                    <w:t>?</w:t>
                  </w:r>
                </w:p>
              </w:sdtContent>
            </w:sdt>
            <w:tbl>
              <w:tblPr>
                <w:tblStyle w:val="TipTable"/>
                <w:tblW w:w="9000" w:type="dxa"/>
                <w:tblInd w:w="173" w:type="dxa"/>
                <w:tbl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  <w:insideH w:val="single" w:sz="4" w:space="0" w:color="BFBFBF" w:themeColor="background1" w:themeShade="BF"/>
                  <w:insideV w:val="single" w:sz="4" w:space="0" w:color="BFBFBF" w:themeColor="background1" w:themeShade="BF"/>
                </w:tblBorders>
                <w:tblCellMar>
                  <w:top w:w="58" w:type="dxa"/>
                  <w:left w:w="58" w:type="dxa"/>
                  <w:bottom w:w="58" w:type="dxa"/>
                  <w:right w:w="58" w:type="dxa"/>
                </w:tblCellMar>
                <w:tblLook w:val="04A0" w:firstRow="1" w:lastRow="0" w:firstColumn="1" w:lastColumn="0" w:noHBand="0" w:noVBand="1"/>
                <w:tblDescription w:val="Layout table"/>
              </w:tblPr>
              <w:tblGrid>
                <w:gridCol w:w="9000"/>
              </w:tblGrid>
              <w:tr w:rsidR="000F0B5A" w:rsidRPr="008F767A" w:rsidTr="008440F0">
                <w:trPr>
                  <w:trHeight w:val="72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5000" w:type="pct"/>
                    <w:shd w:val="clear" w:color="auto" w:fill="auto"/>
                  </w:tcPr>
                  <w:p w:rsidR="000F0B5A" w:rsidRPr="008F767A" w:rsidRDefault="00064ABE" w:rsidP="008440F0">
                    <w:pPr>
                      <w:jc w:val="left"/>
                      <w:rPr>
                        <w:i/>
                      </w:rPr>
                    </w:pPr>
                    <w:sdt>
                      <w:sdtPr>
                        <w:rPr>
                          <w:i/>
                        </w:rPr>
                        <w:alias w:val="Enter description:"/>
                        <w:tag w:val="Enter description:"/>
                        <w:id w:val="469558181"/>
                        <w:placeholder>
                          <w:docPart w:val="08296DED4FC049E9B387F97769AF0A74"/>
                        </w:placeholder>
                        <w:showingPlcHdr/>
                        <w15:appearance w15:val="hidden"/>
                      </w:sdtPr>
                      <w:sdtEndPr/>
                      <w:sdtContent>
                        <w:r w:rsidR="000F0B5A">
                          <w:rPr>
                            <w:i/>
                          </w:rPr>
                          <w:t>Please describe</w:t>
                        </w:r>
                        <w:r w:rsidR="000F0B5A" w:rsidRPr="00187588">
                          <w:rPr>
                            <w:i/>
                          </w:rPr>
                          <w:t>.</w:t>
                        </w:r>
                      </w:sdtContent>
                    </w:sdt>
                  </w:p>
                </w:tc>
              </w:tr>
            </w:tbl>
            <w:p w:rsidR="000F0B5A" w:rsidRDefault="000F0B5A" w:rsidP="008440F0">
              <w:pPr>
                <w:spacing w:after="0"/>
                <w:ind w:left="0"/>
              </w:pPr>
            </w:p>
            <w:p w:rsidR="000F0B5A" w:rsidRDefault="00064ABE" w:rsidP="008440F0"/>
          </w:sdtContent>
        </w:sdt>
      </w:sdtContent>
    </w:sdt>
    <w:p w:rsidR="000F0B5A" w:rsidRPr="00284045" w:rsidRDefault="000F0B5A" w:rsidP="00284045"/>
    <w:sectPr w:rsidR="000F0B5A" w:rsidRPr="00284045" w:rsidSect="008B6F89">
      <w:headerReference w:type="default" r:id="rId9"/>
      <w:footerReference w:type="defaul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28D" w:rsidRDefault="008C328D" w:rsidP="008F767A">
      <w:r>
        <w:separator/>
      </w:r>
    </w:p>
    <w:p w:rsidR="008C328D" w:rsidRDefault="008C328D" w:rsidP="008F767A"/>
    <w:p w:rsidR="008C328D" w:rsidRDefault="008C328D" w:rsidP="008F767A"/>
    <w:p w:rsidR="008C328D" w:rsidRDefault="008C328D"/>
  </w:endnote>
  <w:endnote w:type="continuationSeparator" w:id="0">
    <w:p w:rsidR="008C328D" w:rsidRDefault="008C328D" w:rsidP="008F767A">
      <w:r>
        <w:continuationSeparator/>
      </w:r>
    </w:p>
    <w:p w:rsidR="008C328D" w:rsidRDefault="008C328D" w:rsidP="008F767A"/>
    <w:p w:rsidR="008C328D" w:rsidRDefault="008C328D" w:rsidP="008F767A"/>
    <w:p w:rsidR="008C328D" w:rsidRDefault="008C3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07" w:rsidRDefault="00F77307" w:rsidP="008B6F89">
    <w:pPr>
      <w:tabs>
        <w:tab w:val="right" w:pos="9360"/>
      </w:tabs>
      <w:ind w:left="0" w:right="0"/>
    </w:pPr>
    <w:r>
      <w:t xml:space="preserve">Request by </w:t>
    </w:r>
    <w:sdt>
      <w:sdtPr>
        <w:alias w:val="Office Or Department"/>
        <w:tag w:val="OfficeOrDepartment"/>
        <w:id w:val="1309755319"/>
        <w:placeholder>
          <w:docPart w:val="0C208BD31EF34AA5BA655D6C94113CBE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Pr="0087557B">
          <w:rPr>
            <w:rStyle w:val="PlaceholderText"/>
          </w:rPr>
          <w:t>[</w:t>
        </w:r>
        <w:r>
          <w:rPr>
            <w:rStyle w:val="PlaceholderText"/>
          </w:rPr>
          <w:t>Office/Department</w:t>
        </w:r>
        <w:r w:rsidRPr="0087557B">
          <w:rPr>
            <w:rStyle w:val="PlaceholderText"/>
          </w:rPr>
          <w:t>]</w:t>
        </w:r>
      </w:sdtContent>
    </w:sdt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A3E31">
      <w:rPr>
        <w:noProof/>
      </w:rPr>
      <w:t>1</w:t>
    </w:r>
    <w:r>
      <w:fldChar w:fldCharType="end"/>
    </w:r>
    <w:r>
      <w:t xml:space="preserve"> of </w:t>
    </w:r>
    <w:r w:rsidR="00064ABE">
      <w:fldChar w:fldCharType="begin"/>
    </w:r>
    <w:r w:rsidR="00064ABE">
      <w:instrText xml:space="preserve"> NUMPAGES   \* MERGEFORMAT </w:instrText>
    </w:r>
    <w:r w:rsidR="00064ABE">
      <w:fldChar w:fldCharType="separate"/>
    </w:r>
    <w:r w:rsidR="008A3E31">
      <w:rPr>
        <w:noProof/>
      </w:rPr>
      <w:t>9</w:t>
    </w:r>
    <w:r w:rsidR="00064AB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28D" w:rsidRDefault="008C328D" w:rsidP="008F767A">
      <w:r>
        <w:separator/>
      </w:r>
    </w:p>
    <w:p w:rsidR="008C328D" w:rsidRDefault="008C328D" w:rsidP="008F767A"/>
    <w:p w:rsidR="008C328D" w:rsidRDefault="008C328D" w:rsidP="008F767A"/>
    <w:p w:rsidR="008C328D" w:rsidRDefault="008C328D"/>
  </w:footnote>
  <w:footnote w:type="continuationSeparator" w:id="0">
    <w:p w:rsidR="008C328D" w:rsidRDefault="008C328D" w:rsidP="008F767A">
      <w:r>
        <w:continuationSeparator/>
      </w:r>
    </w:p>
    <w:p w:rsidR="008C328D" w:rsidRDefault="008C328D" w:rsidP="008F767A"/>
    <w:p w:rsidR="008C328D" w:rsidRDefault="008C328D" w:rsidP="008F767A"/>
    <w:p w:rsidR="008C328D" w:rsidRDefault="008C3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307" w:rsidRDefault="00F77307" w:rsidP="008B6F89">
    <w:pPr>
      <w:pStyle w:val="Header"/>
      <w:ind w:left="0"/>
    </w:pPr>
    <w:r>
      <w:t xml:space="preserve">Hostos Community College Student Tech Fee Proposal AY </w:t>
    </w:r>
    <w:sdt>
      <w:sdtPr>
        <w:alias w:val="Project Year"/>
        <w:tag w:val="ProjectYear"/>
        <w:id w:val="1976569203"/>
        <w:placeholder>
          <w:docPart w:val="55D1A1584621451BA186AA2C7510034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6F6687">
          <w:t>202</w:t>
        </w:r>
        <w:r w:rsidR="00064ABE">
          <w:t>5</w:t>
        </w:r>
        <w:r w:rsidR="006F6687">
          <w:t>-202</w:t>
        </w:r>
        <w:r w:rsidR="00064ABE">
          <w:t>6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A24C1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210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C49E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E0BE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420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AAA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1E90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8A6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787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D582D"/>
    <w:multiLevelType w:val="hybridMultilevel"/>
    <w:tmpl w:val="E36C5F02"/>
    <w:lvl w:ilvl="0" w:tplc="E6640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87987"/>
    <w:multiLevelType w:val="multilevel"/>
    <w:tmpl w:val="DBDC05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2E74B5" w:themeColor="accent1" w:themeShade="BF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2E74B5" w:themeColor="accent1" w:themeShade="BF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  <w:color w:val="2E74B5" w:themeColor="accent1" w:themeShade="BF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color w:val="2E74B5" w:themeColor="accent1" w:themeShade="BF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color w:val="2E74B5" w:themeColor="accent1" w:themeShade="BF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hint="default"/>
        <w:color w:val="2E74B5" w:themeColor="accent1" w:themeShade="BF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2E74B5" w:themeColor="accent1" w:themeShade="BF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color w:val="2E74B5" w:themeColor="accent1" w:themeShade="BF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hint="default"/>
        <w:color w:val="2E74B5" w:themeColor="accent1" w:themeShade="BF"/>
      </w:rPr>
    </w:lvl>
  </w:abstractNum>
  <w:abstractNum w:abstractNumId="12" w15:restartNumberingAfterBreak="0">
    <w:nsid w:val="657E5D71"/>
    <w:multiLevelType w:val="multilevel"/>
    <w:tmpl w:val="5F92E4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>
    <w:abstractNumId w:val="9"/>
  </w:num>
  <w:num w:numId="2">
    <w:abstractNumId w:val="12"/>
  </w:num>
  <w:num w:numId="3">
    <w:abstractNumId w:val="12"/>
    <w:lvlOverride w:ilvl="0">
      <w:startOverride w:val="1"/>
    </w:lvlOverride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D30"/>
    <w:rsid w:val="00014377"/>
    <w:rsid w:val="00020DE7"/>
    <w:rsid w:val="000213D3"/>
    <w:rsid w:val="00030042"/>
    <w:rsid w:val="00040BC8"/>
    <w:rsid w:val="000505F5"/>
    <w:rsid w:val="00052C71"/>
    <w:rsid w:val="00057788"/>
    <w:rsid w:val="00064ABE"/>
    <w:rsid w:val="00083B37"/>
    <w:rsid w:val="00095EA8"/>
    <w:rsid w:val="000A0612"/>
    <w:rsid w:val="000A7E70"/>
    <w:rsid w:val="000F0B5A"/>
    <w:rsid w:val="001127EE"/>
    <w:rsid w:val="0011384D"/>
    <w:rsid w:val="001209A1"/>
    <w:rsid w:val="00124EE3"/>
    <w:rsid w:val="00126C86"/>
    <w:rsid w:val="00171C38"/>
    <w:rsid w:val="00187588"/>
    <w:rsid w:val="001A6733"/>
    <w:rsid w:val="001A728E"/>
    <w:rsid w:val="001E042A"/>
    <w:rsid w:val="001F77EC"/>
    <w:rsid w:val="00224E4A"/>
    <w:rsid w:val="00225505"/>
    <w:rsid w:val="00246D0D"/>
    <w:rsid w:val="0028279F"/>
    <w:rsid w:val="002828EE"/>
    <w:rsid w:val="00284045"/>
    <w:rsid w:val="00290414"/>
    <w:rsid w:val="00294F91"/>
    <w:rsid w:val="002C6B99"/>
    <w:rsid w:val="002E2213"/>
    <w:rsid w:val="002F0CCE"/>
    <w:rsid w:val="00323CBC"/>
    <w:rsid w:val="003312ED"/>
    <w:rsid w:val="00332C3B"/>
    <w:rsid w:val="0035657F"/>
    <w:rsid w:val="00357859"/>
    <w:rsid w:val="0036660D"/>
    <w:rsid w:val="003729B2"/>
    <w:rsid w:val="00392B1B"/>
    <w:rsid w:val="004018C1"/>
    <w:rsid w:val="00402D70"/>
    <w:rsid w:val="00404552"/>
    <w:rsid w:val="00433E00"/>
    <w:rsid w:val="00464DFC"/>
    <w:rsid w:val="00466C91"/>
    <w:rsid w:val="00470258"/>
    <w:rsid w:val="004727F4"/>
    <w:rsid w:val="004729E9"/>
    <w:rsid w:val="004857BD"/>
    <w:rsid w:val="00487057"/>
    <w:rsid w:val="004A0A8D"/>
    <w:rsid w:val="004B37D7"/>
    <w:rsid w:val="004C0909"/>
    <w:rsid w:val="004C0C1E"/>
    <w:rsid w:val="004C1CB1"/>
    <w:rsid w:val="004C5759"/>
    <w:rsid w:val="004C5E85"/>
    <w:rsid w:val="00524A84"/>
    <w:rsid w:val="00534084"/>
    <w:rsid w:val="005442EE"/>
    <w:rsid w:val="00546579"/>
    <w:rsid w:val="00547202"/>
    <w:rsid w:val="00550546"/>
    <w:rsid w:val="00560CD6"/>
    <w:rsid w:val="00575B92"/>
    <w:rsid w:val="00592424"/>
    <w:rsid w:val="005C2DF1"/>
    <w:rsid w:val="005C34C6"/>
    <w:rsid w:val="005D1F77"/>
    <w:rsid w:val="005D2235"/>
    <w:rsid w:val="005D2B24"/>
    <w:rsid w:val="005D4DC9"/>
    <w:rsid w:val="005E07B7"/>
    <w:rsid w:val="005F3781"/>
    <w:rsid w:val="005F643C"/>
    <w:rsid w:val="005F64D3"/>
    <w:rsid w:val="005F7999"/>
    <w:rsid w:val="005F7E00"/>
    <w:rsid w:val="00626EDA"/>
    <w:rsid w:val="00681799"/>
    <w:rsid w:val="00682E5A"/>
    <w:rsid w:val="006855AA"/>
    <w:rsid w:val="006A0EFF"/>
    <w:rsid w:val="006C183F"/>
    <w:rsid w:val="006C2DA9"/>
    <w:rsid w:val="006C7B8D"/>
    <w:rsid w:val="006D7FF8"/>
    <w:rsid w:val="006F6687"/>
    <w:rsid w:val="00704472"/>
    <w:rsid w:val="0072010F"/>
    <w:rsid w:val="007354BA"/>
    <w:rsid w:val="007513C1"/>
    <w:rsid w:val="00755A5D"/>
    <w:rsid w:val="00756F1D"/>
    <w:rsid w:val="007615D3"/>
    <w:rsid w:val="00771D7D"/>
    <w:rsid w:val="00791457"/>
    <w:rsid w:val="007A0F52"/>
    <w:rsid w:val="007B0EF3"/>
    <w:rsid w:val="007B175F"/>
    <w:rsid w:val="007B6337"/>
    <w:rsid w:val="007D3AB6"/>
    <w:rsid w:val="007D4A09"/>
    <w:rsid w:val="007F0F4B"/>
    <w:rsid w:val="007F372E"/>
    <w:rsid w:val="0081477D"/>
    <w:rsid w:val="0081571C"/>
    <w:rsid w:val="00827172"/>
    <w:rsid w:val="00827C49"/>
    <w:rsid w:val="00846922"/>
    <w:rsid w:val="008809A1"/>
    <w:rsid w:val="008A2A39"/>
    <w:rsid w:val="008A2BF4"/>
    <w:rsid w:val="008A3E31"/>
    <w:rsid w:val="008B2D30"/>
    <w:rsid w:val="008B6F89"/>
    <w:rsid w:val="008C328D"/>
    <w:rsid w:val="008D5E06"/>
    <w:rsid w:val="008D6D77"/>
    <w:rsid w:val="008E3809"/>
    <w:rsid w:val="008F2D8A"/>
    <w:rsid w:val="008F767A"/>
    <w:rsid w:val="0090671A"/>
    <w:rsid w:val="00932EBB"/>
    <w:rsid w:val="00946676"/>
    <w:rsid w:val="00954BFF"/>
    <w:rsid w:val="00994206"/>
    <w:rsid w:val="0099531E"/>
    <w:rsid w:val="0099682E"/>
    <w:rsid w:val="009A781E"/>
    <w:rsid w:val="009D3499"/>
    <w:rsid w:val="009D7136"/>
    <w:rsid w:val="00A16006"/>
    <w:rsid w:val="00A34AFE"/>
    <w:rsid w:val="00A3719F"/>
    <w:rsid w:val="00A444EE"/>
    <w:rsid w:val="00A54515"/>
    <w:rsid w:val="00A56EDA"/>
    <w:rsid w:val="00A64C55"/>
    <w:rsid w:val="00A7543A"/>
    <w:rsid w:val="00A77DD5"/>
    <w:rsid w:val="00A941E9"/>
    <w:rsid w:val="00AA316B"/>
    <w:rsid w:val="00AB4BAD"/>
    <w:rsid w:val="00AB6B34"/>
    <w:rsid w:val="00AC1130"/>
    <w:rsid w:val="00AD6E96"/>
    <w:rsid w:val="00AE32EF"/>
    <w:rsid w:val="00AE62BD"/>
    <w:rsid w:val="00AF0923"/>
    <w:rsid w:val="00B01030"/>
    <w:rsid w:val="00B173EA"/>
    <w:rsid w:val="00B17B49"/>
    <w:rsid w:val="00B2615E"/>
    <w:rsid w:val="00B2641E"/>
    <w:rsid w:val="00B26706"/>
    <w:rsid w:val="00B4658D"/>
    <w:rsid w:val="00B66EE3"/>
    <w:rsid w:val="00B72BF5"/>
    <w:rsid w:val="00B74693"/>
    <w:rsid w:val="00B83298"/>
    <w:rsid w:val="00BC1FD2"/>
    <w:rsid w:val="00BC3141"/>
    <w:rsid w:val="00BD2BE3"/>
    <w:rsid w:val="00BE330A"/>
    <w:rsid w:val="00BF67BF"/>
    <w:rsid w:val="00C02715"/>
    <w:rsid w:val="00C206D3"/>
    <w:rsid w:val="00C24629"/>
    <w:rsid w:val="00C4367C"/>
    <w:rsid w:val="00C5352A"/>
    <w:rsid w:val="00C621EA"/>
    <w:rsid w:val="00C92C41"/>
    <w:rsid w:val="00CC000D"/>
    <w:rsid w:val="00CF0F51"/>
    <w:rsid w:val="00D2723E"/>
    <w:rsid w:val="00D342D5"/>
    <w:rsid w:val="00D57E3E"/>
    <w:rsid w:val="00D62C72"/>
    <w:rsid w:val="00D71F64"/>
    <w:rsid w:val="00D7708A"/>
    <w:rsid w:val="00D9572E"/>
    <w:rsid w:val="00DB1BEF"/>
    <w:rsid w:val="00DB24CB"/>
    <w:rsid w:val="00DB27D5"/>
    <w:rsid w:val="00DC0EBC"/>
    <w:rsid w:val="00DC724E"/>
    <w:rsid w:val="00DF5013"/>
    <w:rsid w:val="00E01CB4"/>
    <w:rsid w:val="00E077CC"/>
    <w:rsid w:val="00E67039"/>
    <w:rsid w:val="00E847F3"/>
    <w:rsid w:val="00E94DFE"/>
    <w:rsid w:val="00E9640A"/>
    <w:rsid w:val="00EB492B"/>
    <w:rsid w:val="00EC5822"/>
    <w:rsid w:val="00EC715A"/>
    <w:rsid w:val="00ED10AF"/>
    <w:rsid w:val="00EF42FF"/>
    <w:rsid w:val="00F046EB"/>
    <w:rsid w:val="00F07C9D"/>
    <w:rsid w:val="00F1586E"/>
    <w:rsid w:val="00F25F77"/>
    <w:rsid w:val="00F30E28"/>
    <w:rsid w:val="00F3704C"/>
    <w:rsid w:val="00F5338F"/>
    <w:rsid w:val="00F7243C"/>
    <w:rsid w:val="00F77307"/>
    <w:rsid w:val="00F82FCA"/>
    <w:rsid w:val="00FF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DE06E92"/>
  <w15:chartTrackingRefBased/>
  <w15:docId w15:val="{2B3D00C7-935A-4FB0-A8C2-6EB612B9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1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5822"/>
    <w:pPr>
      <w:spacing w:after="120"/>
      <w:ind w:left="173" w:right="173"/>
    </w:pPr>
    <w:rPr>
      <w:rFonts w:cs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04C"/>
    <w:pPr>
      <w:keepNext/>
      <w:keepLines/>
      <w:spacing w:before="360" w:after="240"/>
      <w:ind w:left="0" w:right="0"/>
      <w:contextualSpacing/>
      <w:outlineLvl w:val="0"/>
    </w:pPr>
    <w:rPr>
      <w:b/>
      <w:bCs/>
      <w:caps/>
      <w:color w:val="auto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713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/>
      <w:ind w:left="0" w:right="0"/>
      <w:outlineLvl w:val="1"/>
    </w:pPr>
    <w:rPr>
      <w:b/>
      <w:bCs/>
      <w:color w:val="auto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5822"/>
    <w:pPr>
      <w:keepNext/>
      <w:spacing w:before="240"/>
      <w:outlineLvl w:val="2"/>
    </w:pPr>
    <w:rPr>
      <w:rFonts w:eastAsiaTheme="majorEastAsia" w:cstheme="majorBidi"/>
      <w:b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8D5E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E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E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E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81571C"/>
    <w:pPr>
      <w:keepNext/>
      <w:spacing w:after="480"/>
      <w:ind w:left="0" w:right="0"/>
      <w:contextualSpacing/>
    </w:pPr>
    <w:rPr>
      <w:rFonts w:eastAsiaTheme="majorEastAsia"/>
      <w:b/>
      <w:caps/>
      <w:color w:val="auto"/>
      <w:kern w:val="28"/>
      <w:sz w:val="28"/>
    </w:rPr>
  </w:style>
  <w:style w:type="character" w:customStyle="1" w:styleId="TitleChar">
    <w:name w:val="Title Char"/>
    <w:basedOn w:val="DefaultParagraphFont"/>
    <w:link w:val="Title"/>
    <w:uiPriority w:val="1"/>
    <w:rsid w:val="0081571C"/>
    <w:rPr>
      <w:rFonts w:eastAsiaTheme="majorEastAsia" w:cstheme="minorHAnsi"/>
      <w:b/>
      <w:caps/>
      <w:color w:val="auto"/>
      <w:kern w:val="28"/>
      <w:sz w:val="2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3704C"/>
    <w:rPr>
      <w:rFonts w:cstheme="minorHAnsi"/>
      <w:b/>
      <w:bCs/>
      <w:caps/>
      <w:color w:val="auto"/>
      <w:sz w:val="24"/>
      <w:szCs w:val="24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19"/>
    <w:rsid w:val="008D5E06"/>
    <w:pPr>
      <w:spacing w:after="160" w:line="264" w:lineRule="auto"/>
      <w:ind w:right="576"/>
    </w:pPr>
    <w:rPr>
      <w:i/>
      <w:iCs/>
      <w:color w:val="595959" w:themeColor="text1" w:themeTint="A6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EC5822"/>
    <w:rPr>
      <w:rFonts w:eastAsiaTheme="majorEastAsia" w:cstheme="majorBidi"/>
      <w:b/>
      <w:color w:val="auto"/>
      <w:sz w:val="22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D7136"/>
    <w:rPr>
      <w:rFonts w:cstheme="minorHAnsi"/>
      <w:b/>
      <w:bCs/>
      <w:color w:val="auto"/>
      <w:sz w:val="24"/>
    </w:rPr>
  </w:style>
  <w:style w:type="paragraph" w:styleId="ListBullet">
    <w:name w:val="List Bullet"/>
    <w:basedOn w:val="Normal"/>
    <w:uiPriority w:val="1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1E042A"/>
    <w:pPr>
      <w:spacing w:before="200" w:after="0" w:line="240" w:lineRule="auto"/>
      <w:ind w:left="-216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E042A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8D5E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E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E0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E0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D5E0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D5E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D5E0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D5E06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D5E06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D5E06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5E06"/>
    <w:rPr>
      <w:color w:val="595959" w:themeColor="text1" w:themeTint="A6"/>
      <w:shd w:val="clear" w:color="auto" w:fill="E1DFDD"/>
    </w:rPr>
  </w:style>
  <w:style w:type="paragraph" w:styleId="ListNumber">
    <w:name w:val="List Number"/>
    <w:basedOn w:val="Normal"/>
    <w:uiPriority w:val="11"/>
    <w:rsid w:val="00704472"/>
    <w:pPr>
      <w:numPr>
        <w:numId w:val="15"/>
      </w:numPr>
      <w:contextualSpacing/>
    </w:pPr>
  </w:style>
  <w:style w:type="table" w:styleId="PlainTable4">
    <w:name w:val="Plain Table 4"/>
    <w:basedOn w:val="TableNormal"/>
    <w:uiPriority w:val="44"/>
    <w:rsid w:val="00083B37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tyle1">
    <w:name w:val="Style1"/>
    <w:basedOn w:val="DefaultParagraphFont"/>
    <w:uiPriority w:val="1"/>
    <w:rsid w:val="00F07C9D"/>
    <w:rPr>
      <w:rFonts w:ascii="Arial" w:hAnsi="Arial"/>
      <w:sz w:val="22"/>
    </w:rPr>
  </w:style>
  <w:style w:type="paragraph" w:customStyle="1" w:styleId="TableEntries-LeftAlign">
    <w:name w:val="Table Entries - Left Align"/>
    <w:basedOn w:val="Normal"/>
    <w:link w:val="TableEntries-LeftAlignChar"/>
    <w:qFormat/>
    <w:rsid w:val="00020DE7"/>
    <w:pPr>
      <w:spacing w:after="0" w:line="240" w:lineRule="auto"/>
      <w:ind w:left="0" w:right="0"/>
    </w:pPr>
  </w:style>
  <w:style w:type="paragraph" w:customStyle="1" w:styleId="TableEntries-RightAlign">
    <w:name w:val="Table Entries - Right Align"/>
    <w:basedOn w:val="TableEntries-LeftAlign"/>
    <w:link w:val="TableEntries-RightAlignChar"/>
    <w:qFormat/>
    <w:rsid w:val="00C4367C"/>
    <w:pPr>
      <w:spacing w:before="120"/>
      <w:jc w:val="right"/>
    </w:pPr>
  </w:style>
  <w:style w:type="character" w:customStyle="1" w:styleId="TableEntries-LeftAlignChar">
    <w:name w:val="Table Entries - Left Align Char"/>
    <w:basedOn w:val="DefaultParagraphFont"/>
    <w:link w:val="TableEntries-LeftAlign"/>
    <w:rsid w:val="00020DE7"/>
    <w:rPr>
      <w:rFonts w:cstheme="minorHAnsi"/>
      <w:sz w:val="22"/>
    </w:rPr>
  </w:style>
  <w:style w:type="paragraph" w:customStyle="1" w:styleId="TableEntries-CenterAlign">
    <w:name w:val="Table Entries - Center Align"/>
    <w:basedOn w:val="TableEntries-LeftAlign"/>
    <w:link w:val="TableEntries-CenterAlignChar"/>
    <w:qFormat/>
    <w:rsid w:val="00C4367C"/>
    <w:pPr>
      <w:spacing w:before="120"/>
      <w:jc w:val="center"/>
    </w:pPr>
  </w:style>
  <w:style w:type="character" w:customStyle="1" w:styleId="TableEntries-RightAlignChar">
    <w:name w:val="Table Entries - Right Align Char"/>
    <w:basedOn w:val="TableEntries-LeftAlignChar"/>
    <w:link w:val="TableEntries-RightAlign"/>
    <w:rsid w:val="00C4367C"/>
    <w:rPr>
      <w:rFonts w:cstheme="minorHAnsi"/>
      <w:sz w:val="22"/>
    </w:rPr>
  </w:style>
  <w:style w:type="character" w:customStyle="1" w:styleId="TableEntries-CenterAlignChar">
    <w:name w:val="Table Entries - Center Align Char"/>
    <w:basedOn w:val="TableEntries-LeftAlignChar"/>
    <w:link w:val="TableEntries-CenterAlign"/>
    <w:rsid w:val="00C4367C"/>
    <w:rPr>
      <w:rFonts w:cs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HAVZIN\AppData\Roaming\Microsoft\Templates\Project%20scope%20report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10DE54289346E8A5F068B054E8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3823A-38E8-42D6-92E6-ACD98447E308}"/>
      </w:docPartPr>
      <w:docPartBody>
        <w:p w:rsidR="00A02096" w:rsidRDefault="007A597A" w:rsidP="00E15E3E">
          <w:pPr>
            <w:pStyle w:val="F010DE54289346E8A5F068B054E8A83365"/>
          </w:pPr>
          <w:r w:rsidRPr="00357859">
            <w:rPr>
              <w:b/>
            </w:rPr>
            <w:t>Proposed by:</w:t>
          </w:r>
        </w:p>
      </w:docPartBody>
    </w:docPart>
    <w:docPart>
      <w:docPartPr>
        <w:name w:val="6DCC24EB5E8148A287AECFB8CD0BF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14DB9-828B-417B-92CF-7A34CDC613E1}"/>
      </w:docPartPr>
      <w:docPartBody>
        <w:p w:rsidR="00A02096" w:rsidRDefault="007A597A" w:rsidP="00E15E3E">
          <w:pPr>
            <w:pStyle w:val="6DCC24EB5E8148A287AECFB8CD0BF060115"/>
          </w:pPr>
          <w:r w:rsidRPr="00187588">
            <w:rPr>
              <w:i/>
            </w:rPr>
            <w:t>Describe the purpose and scope of the project</w:t>
          </w:r>
          <w:r w:rsidRPr="00DB1BEF">
            <w:t>.</w:t>
          </w:r>
        </w:p>
      </w:docPartBody>
    </w:docPart>
    <w:docPart>
      <w:docPartPr>
        <w:name w:val="70B004A4851F4618B5197BA64B3B0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D0D8D-26C1-4D0C-AE32-7B27FB200707}"/>
      </w:docPartPr>
      <w:docPartBody>
        <w:p w:rsidR="00A02096" w:rsidRDefault="007A597A" w:rsidP="00E15E3E">
          <w:pPr>
            <w:pStyle w:val="70B004A4851F4618B5197BA64B3B015891"/>
          </w:pPr>
          <w:r w:rsidRPr="009D7136">
            <w:rPr>
              <w:color w:val="808080" w:themeColor="background1" w:themeShade="80"/>
            </w:rPr>
            <w:t>[Project Name]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B94CD-9670-4014-9C63-F16730C7570E}"/>
      </w:docPartPr>
      <w:docPartBody>
        <w:p w:rsidR="00C746FA" w:rsidRDefault="00A02096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9047F-2834-4D0E-BE5C-88E441948F56}"/>
      </w:docPartPr>
      <w:docPartBody>
        <w:p w:rsidR="00C746FA" w:rsidRDefault="00A02096">
          <w:r w:rsidRPr="0087557B">
            <w:rPr>
              <w:rStyle w:val="PlaceholderText"/>
            </w:rPr>
            <w:t>Choose an item.</w:t>
          </w:r>
        </w:p>
      </w:docPartBody>
    </w:docPart>
    <w:docPart>
      <w:docPartPr>
        <w:name w:val="0A34E5988BD9449ABE7E4171D57F4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15709-8B53-4C0F-9237-6EF23BC23D2B}"/>
      </w:docPartPr>
      <w:docPartBody>
        <w:p w:rsidR="00C746FA" w:rsidRDefault="00A02096" w:rsidP="00A02096">
          <w:pPr>
            <w:pStyle w:val="0A34E5988BD9449ABE7E4171D57F406B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7F475-3DE9-44B4-A2F2-B5563BA0A403}"/>
      </w:docPartPr>
      <w:docPartBody>
        <w:p w:rsidR="00C746FA" w:rsidRDefault="00A02096">
          <w:r w:rsidRPr="0087557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8776760212D48BE95BE6B19A35B8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A328-7EEC-44F0-8A8F-1FDC2B0DF3C8}"/>
      </w:docPartPr>
      <w:docPartBody>
        <w:p w:rsidR="00C746FA" w:rsidRDefault="007A597A" w:rsidP="00E15E3E">
          <w:pPr>
            <w:pStyle w:val="88776760212D48BE95BE6B19A35B8F2F86"/>
          </w:pPr>
          <w:r>
            <w:rPr>
              <w:rStyle w:val="PlaceholderText"/>
            </w:rPr>
            <w:t>[Choose Category]</w:t>
          </w:r>
        </w:p>
      </w:docPartBody>
    </w:docPart>
    <w:docPart>
      <w:docPartPr>
        <w:name w:val="9ECD9084E5734C64809CDF1E943F1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99FF0C-F43E-4E6B-B7DB-7AF583BE77A7}"/>
      </w:docPartPr>
      <w:docPartBody>
        <w:p w:rsidR="00C746FA" w:rsidRDefault="00A02096" w:rsidP="00A02096">
          <w:pPr>
            <w:pStyle w:val="9ECD9084E5734C64809CDF1E943F14FB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C60CD59D9E4BF8AD661A6F4A778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F903D-FB4B-4720-A340-6FE5C97FEFAB}"/>
      </w:docPartPr>
      <w:docPartBody>
        <w:p w:rsidR="00C746FA" w:rsidRDefault="007A597A" w:rsidP="00E15E3E">
          <w:pPr>
            <w:pStyle w:val="27C60CD59D9E4BF8AD661A6F4A778EE983"/>
          </w:pPr>
          <w:r w:rsidRPr="00187588">
            <w:rPr>
              <w:sz w:val="22"/>
            </w:rPr>
            <w:t>Explain how this project can benefit the student body at Hostos.</w:t>
          </w:r>
        </w:p>
      </w:docPartBody>
    </w:docPart>
    <w:docPart>
      <w:docPartPr>
        <w:name w:val="662A40E4489A4589BA5BB8FF3BEA9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0DADE-D921-40FD-94F8-17317B95DF4C}"/>
      </w:docPartPr>
      <w:docPartBody>
        <w:p w:rsidR="00C746FA" w:rsidRDefault="007A597A" w:rsidP="00E15E3E">
          <w:pPr>
            <w:pStyle w:val="662A40E4489A4589BA5BB8FF3BEA96D182"/>
          </w:pPr>
          <w:r>
            <w:rPr>
              <w:rStyle w:val="PlaceholderText"/>
              <w:i/>
            </w:rPr>
            <w:t>Enter start date (Month, Year)</w:t>
          </w:r>
        </w:p>
      </w:docPartBody>
    </w:docPart>
    <w:docPart>
      <w:docPartPr>
        <w:name w:val="83942DE1471C41BB9620C70DA0ACE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D9CFC-13B8-4B6E-A18A-BA7FD206436D}"/>
      </w:docPartPr>
      <w:docPartBody>
        <w:p w:rsidR="00C746FA" w:rsidRDefault="007A597A" w:rsidP="00E15E3E">
          <w:pPr>
            <w:pStyle w:val="83942DE1471C41BB9620C70DA0ACE93281"/>
          </w:pPr>
          <w:r>
            <w:rPr>
              <w:rStyle w:val="PlaceholderText"/>
              <w:i/>
            </w:rPr>
            <w:t>Enter start date (Month, Year)</w:t>
          </w:r>
        </w:p>
      </w:docPartBody>
    </w:docPart>
    <w:docPart>
      <w:docPartPr>
        <w:name w:val="60EC0C3C2C394F0094CE070528702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44B54-7E00-4637-87E1-0DA6766FF2CB}"/>
      </w:docPartPr>
      <w:docPartBody>
        <w:p w:rsidR="00C746FA" w:rsidRDefault="007A597A" w:rsidP="00E15E3E">
          <w:pPr>
            <w:pStyle w:val="60EC0C3C2C394F0094CE07052870241F78"/>
          </w:pPr>
          <w:r w:rsidRPr="00187588">
            <w:rPr>
              <w:i/>
            </w:rPr>
            <w:t>Please provide a summary of the costs associated with the project. As appropriate, this should include more specific details or the approach to be used to achieve the funded initiative.</w:t>
          </w:r>
          <w:r>
            <w:rPr>
              <w:i/>
            </w:rPr>
            <w:t xml:space="preserve">  </w:t>
          </w:r>
        </w:p>
      </w:docPartBody>
    </w:docPart>
    <w:docPart>
      <w:docPartPr>
        <w:name w:val="FD37FC714DA44F0CBCEC80F707AD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E0B94-849C-49B6-B83B-A4FFCE808E0B}"/>
      </w:docPartPr>
      <w:docPartBody>
        <w:p w:rsidR="00C746FA" w:rsidRDefault="00A02096" w:rsidP="00A02096">
          <w:pPr>
            <w:pStyle w:val="FD37FC714DA44F0CBCEC80F707ADC428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D46E2A6CF94F08AAC571B015F4B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09FF0-3285-4CAA-9C39-47795CA4F730}"/>
      </w:docPartPr>
      <w:docPartBody>
        <w:p w:rsidR="00C746FA" w:rsidRDefault="00A02096" w:rsidP="00A02096">
          <w:pPr>
            <w:pStyle w:val="3ED46E2A6CF94F08AAC571B015F4B91D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716C62864F4046B4B5FD5230E98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D8566-D136-4E38-8946-1124D6A5BADD}"/>
      </w:docPartPr>
      <w:docPartBody>
        <w:p w:rsidR="00C746FA" w:rsidRDefault="007A597A" w:rsidP="00E15E3E">
          <w:pPr>
            <w:pStyle w:val="8F716C62864F4046B4B5FD5230E986C577"/>
          </w:pPr>
          <w:r>
            <w:rPr>
              <w:rStyle w:val="PlaceholderText"/>
            </w:rPr>
            <w:t>[ItemName]</w:t>
          </w:r>
        </w:p>
      </w:docPartBody>
    </w:docPart>
    <w:docPart>
      <w:docPartPr>
        <w:name w:val="2DB3DAD853F443D393B52484A7A1A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DDFCC-B76E-426E-975E-C8D5731FA038}"/>
      </w:docPartPr>
      <w:docPartBody>
        <w:p w:rsidR="00C746FA" w:rsidRDefault="007A597A" w:rsidP="00E15E3E">
          <w:pPr>
            <w:pStyle w:val="2DB3DAD853F443D393B52484A7A1ABE077"/>
          </w:pPr>
          <w:r>
            <w:rPr>
              <w:rStyle w:val="PlaceholderText"/>
            </w:rPr>
            <w:t>[Qty]</w:t>
          </w:r>
        </w:p>
      </w:docPartBody>
    </w:docPart>
    <w:docPart>
      <w:docPartPr>
        <w:name w:val="125FC5F6D34D4E58912C91A595EA9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E596D-E1BC-4E2C-8A62-0DAFEB6B5AEC}"/>
      </w:docPartPr>
      <w:docPartBody>
        <w:p w:rsidR="00C746FA" w:rsidRDefault="007A597A" w:rsidP="00E15E3E">
          <w:pPr>
            <w:pStyle w:val="125FC5F6D34D4E58912C91A595EA9A9877"/>
          </w:pPr>
          <w:r>
            <w:rPr>
              <w:rStyle w:val="PlaceholderText"/>
            </w:rPr>
            <w:t>[PerUnit]</w:t>
          </w:r>
        </w:p>
      </w:docPartBody>
    </w:docPart>
    <w:docPart>
      <w:docPartPr>
        <w:name w:val="44355643F1234129878AABE23FF4E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98E9-B806-448A-9B20-9C0D7732F734}"/>
      </w:docPartPr>
      <w:docPartBody>
        <w:p w:rsidR="00C746FA" w:rsidRDefault="007A597A" w:rsidP="00E15E3E">
          <w:pPr>
            <w:pStyle w:val="44355643F1234129878AABE23FF4E99777"/>
          </w:pPr>
          <w:r w:rsidRPr="00C4367C">
            <w:rPr>
              <w:rStyle w:val="PlaceholderText"/>
            </w:rPr>
            <w:t>[Cost]</w:t>
          </w:r>
        </w:p>
      </w:docPartBody>
    </w:docPart>
    <w:docPart>
      <w:docPartPr>
        <w:name w:val="0C208BD31EF34AA5BA655D6C94113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999B-1C6D-4924-866E-44C53501B360}"/>
      </w:docPartPr>
      <w:docPartBody>
        <w:p w:rsidR="00C746FA" w:rsidRDefault="007A597A" w:rsidP="00E15E3E">
          <w:pPr>
            <w:pStyle w:val="0C208BD31EF34AA5BA655D6C94113CBE76"/>
          </w:pPr>
          <w:r w:rsidRPr="0087557B">
            <w:rPr>
              <w:rStyle w:val="PlaceholderText"/>
            </w:rPr>
            <w:t>[</w:t>
          </w:r>
          <w:r>
            <w:rPr>
              <w:rStyle w:val="PlaceholderText"/>
            </w:rPr>
            <w:t>Office/Department</w:t>
          </w:r>
          <w:r w:rsidRPr="0087557B">
            <w:rPr>
              <w:rStyle w:val="PlaceholderText"/>
            </w:rPr>
            <w:t>]</w:t>
          </w:r>
        </w:p>
      </w:docPartBody>
    </w:docPart>
    <w:docPart>
      <w:docPartPr>
        <w:name w:val="ECB225A0E1FF4A449DF002E33575F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91649-E032-4F33-8EAD-D776AFBBD2EB}"/>
      </w:docPartPr>
      <w:docPartBody>
        <w:p w:rsidR="00C746FA" w:rsidRDefault="00A02096" w:rsidP="00A02096">
          <w:pPr>
            <w:pStyle w:val="ECB225A0E1FF4A449DF002E33575F9A6"/>
          </w:pPr>
          <w:r w:rsidRPr="0087557B">
            <w:rPr>
              <w:rStyle w:val="PlaceholderText"/>
            </w:rPr>
            <w:t>[</w:t>
          </w:r>
          <w:r>
            <w:rPr>
              <w:rStyle w:val="PlaceholderText"/>
            </w:rPr>
            <w:t>202X-202X</w:t>
          </w:r>
          <w:r w:rsidRPr="0087557B">
            <w:rPr>
              <w:rStyle w:val="PlaceholderText"/>
            </w:rPr>
            <w:t>]</w:t>
          </w:r>
        </w:p>
      </w:docPartBody>
    </w:docPart>
    <w:docPart>
      <w:docPartPr>
        <w:name w:val="55D1A1584621451BA186AA2C75100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25E5-FAA2-4388-8A4D-2474E031F987}"/>
      </w:docPartPr>
      <w:docPartBody>
        <w:p w:rsidR="00C746FA" w:rsidRDefault="00A02096" w:rsidP="00A02096">
          <w:pPr>
            <w:pStyle w:val="55D1A1584621451BA186AA2C751003471"/>
          </w:pPr>
          <w:r w:rsidRPr="0087557B">
            <w:rPr>
              <w:rStyle w:val="PlaceholderText"/>
            </w:rPr>
            <w:t>[</w:t>
          </w:r>
          <w:r>
            <w:rPr>
              <w:rStyle w:val="PlaceholderText"/>
            </w:rPr>
            <w:t>202X-202X</w:t>
          </w:r>
          <w:r w:rsidRPr="0087557B">
            <w:rPr>
              <w:rStyle w:val="PlaceholderText"/>
            </w:rPr>
            <w:t>]</w:t>
          </w:r>
        </w:p>
      </w:docPartBody>
    </w:docPart>
    <w:docPart>
      <w:docPartPr>
        <w:name w:val="4B4BCF0EFF144EAABD7F9FDAA5EC8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7A242-EC28-4C86-AFDC-349003B76792}"/>
      </w:docPartPr>
      <w:docPartBody>
        <w:p w:rsidR="00C746FA" w:rsidRDefault="00A02096" w:rsidP="00A02096">
          <w:pPr>
            <w:pStyle w:val="4B4BCF0EFF144EAABD7F9FDAA5EC87E5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4E253A6584AF1B3871840838B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8B7A-0884-428E-84E5-D1C8E0E4C4FA}"/>
      </w:docPartPr>
      <w:docPartBody>
        <w:p w:rsidR="00C746FA" w:rsidRDefault="00A02096" w:rsidP="00A02096">
          <w:pPr>
            <w:pStyle w:val="BDF4E253A6584AF1B3871840838BB1D1"/>
          </w:pPr>
          <w:r w:rsidRPr="0087557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7DE6908C3B746BD9F10E42C7068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ACE05-A211-4C06-AE2E-3A73137D41FF}"/>
      </w:docPartPr>
      <w:docPartBody>
        <w:p w:rsidR="00C746FA" w:rsidRDefault="007A597A" w:rsidP="00E15E3E">
          <w:pPr>
            <w:pStyle w:val="67DE6908C3B746BD9F10E42C7068904F39"/>
          </w:pPr>
          <w:r w:rsidRPr="00C4367C">
            <w:rPr>
              <w:rStyle w:val="TableEntries-LeftAlignChar"/>
            </w:rPr>
            <w:t>[ItemName]</w:t>
          </w:r>
        </w:p>
      </w:docPartBody>
    </w:docPart>
    <w:docPart>
      <w:docPartPr>
        <w:name w:val="5E682B0C8FC74F0D9B4AB678E46C6C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44CD7-B964-4AA4-97AB-E17246A3F078}"/>
      </w:docPartPr>
      <w:docPartBody>
        <w:p w:rsidR="00C746FA" w:rsidRDefault="007A597A" w:rsidP="00E15E3E">
          <w:pPr>
            <w:pStyle w:val="5E682B0C8FC74F0D9B4AB678E46C6C1D39"/>
          </w:pPr>
          <w:r>
            <w:rPr>
              <w:rStyle w:val="PlaceholderText"/>
            </w:rPr>
            <w:t>[Qty]</w:t>
          </w:r>
        </w:p>
      </w:docPartBody>
    </w:docPart>
    <w:docPart>
      <w:docPartPr>
        <w:name w:val="3C1B868A37774FB8BEEAD8D19AB61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F5A07-10A7-4C92-A877-1F26B9DE467A}"/>
      </w:docPartPr>
      <w:docPartBody>
        <w:p w:rsidR="00C746FA" w:rsidRDefault="007A597A" w:rsidP="00E15E3E">
          <w:pPr>
            <w:pStyle w:val="3C1B868A37774FB8BEEAD8D19AB616E239"/>
          </w:pPr>
          <w:r>
            <w:rPr>
              <w:rStyle w:val="PlaceholderText"/>
            </w:rPr>
            <w:t>[PerUnit]</w:t>
          </w:r>
        </w:p>
      </w:docPartBody>
    </w:docPart>
    <w:docPart>
      <w:docPartPr>
        <w:name w:val="956ED752A052416795C1B5A9730D0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3D95-104A-4D69-8EC9-31E17319C96F}"/>
      </w:docPartPr>
      <w:docPartBody>
        <w:p w:rsidR="00C746FA" w:rsidRDefault="007A597A" w:rsidP="00E15E3E">
          <w:pPr>
            <w:pStyle w:val="956ED752A052416795C1B5A9730D0AE539"/>
          </w:pPr>
          <w:r>
            <w:rPr>
              <w:rStyle w:val="PlaceholderText"/>
            </w:rPr>
            <w:t>[Cost]</w:t>
          </w:r>
        </w:p>
      </w:docPartBody>
    </w:docPart>
    <w:docPart>
      <w:docPartPr>
        <w:name w:val="6006F6C405484F13B8A4DB92A7436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F566-2549-4CD0-BAD5-D43DB8E5CF03}"/>
      </w:docPartPr>
      <w:docPartBody>
        <w:p w:rsidR="00C746FA" w:rsidRDefault="00A02096" w:rsidP="00A02096">
          <w:pPr>
            <w:pStyle w:val="6006F6C405484F13B8A4DB92A7436190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CDA4324EA4078AE4B7F9BFB6FD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A5DD-10D0-4FB9-890C-3A9747FE3F1B}"/>
      </w:docPartPr>
      <w:docPartBody>
        <w:p w:rsidR="00C746FA" w:rsidRDefault="007A597A" w:rsidP="00E15E3E">
          <w:pPr>
            <w:pStyle w:val="367CDA4324EA4078AE4B7F9BFB6FD19438"/>
          </w:pPr>
          <w:r>
            <w:rPr>
              <w:i/>
            </w:rPr>
            <w:t>Please describe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CC75311BCB2B40E79992B3493EE9C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E8AE2-C8D7-47DA-AAAB-E6E0049E175E}"/>
      </w:docPartPr>
      <w:docPartBody>
        <w:p w:rsidR="00C746FA" w:rsidRDefault="00A02096" w:rsidP="00A02096">
          <w:pPr>
            <w:pStyle w:val="CC75311BCB2B40E79992B3493EE9C546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D0E49976B24FB1A5BC8829D4B0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EDC60-E98C-41A4-94B7-9ABA8CD540FE}"/>
      </w:docPartPr>
      <w:docPartBody>
        <w:p w:rsidR="00C746FA" w:rsidRDefault="007A597A" w:rsidP="00E15E3E">
          <w:pPr>
            <w:pStyle w:val="C5D0E49976B24FB1A5BC8829D4B0700935"/>
          </w:pPr>
          <w:r w:rsidRPr="00187588">
            <w:rPr>
              <w:i/>
            </w:rPr>
            <w:t xml:space="preserve">Please </w:t>
          </w:r>
          <w:r>
            <w:rPr>
              <w:i/>
            </w:rPr>
            <w:t>describe, if applicable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795AD904260141CA9A374B90A4B62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AE20-7741-4F5C-865E-942B9E705998}"/>
      </w:docPartPr>
      <w:docPartBody>
        <w:p w:rsidR="00C746FA" w:rsidRDefault="00A02096" w:rsidP="00A02096">
          <w:pPr>
            <w:pStyle w:val="795AD904260141CA9A374B90A4B62505"/>
          </w:pPr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F5AD8204F24B059AF6CBC195684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B3141-4F39-4145-A0F2-98F027833951}"/>
      </w:docPartPr>
      <w:docPartBody>
        <w:p w:rsidR="00C746FA" w:rsidRDefault="007A597A" w:rsidP="00E15E3E">
          <w:pPr>
            <w:pStyle w:val="0DF5AD8204F24B059AF6CBC19568404835"/>
          </w:pPr>
          <w:r>
            <w:rPr>
              <w:i/>
            </w:rPr>
            <w:t>Please describe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6B951694533741DE888526575ABB6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B204-764B-4A52-8F5C-E68FEFD0BBE7}"/>
      </w:docPartPr>
      <w:docPartBody>
        <w:p w:rsidR="00B51EE0" w:rsidRDefault="007A597A" w:rsidP="00E15E3E">
          <w:pPr>
            <w:pStyle w:val="6B951694533741DE888526575ABB65D521"/>
          </w:pPr>
          <w:r>
            <w:rPr>
              <w:rStyle w:val="PlaceholderText"/>
            </w:rPr>
            <w:t>[0]</w:t>
          </w:r>
        </w:p>
      </w:docPartBody>
    </w:docPart>
    <w:docPart>
      <w:docPartPr>
        <w:name w:val="991BB370C8AC4F2587EB11115204C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787DC-EA80-48EB-B36B-774C81A6CF98}"/>
      </w:docPartPr>
      <w:docPartBody>
        <w:p w:rsidR="00B51EE0" w:rsidRDefault="007A597A" w:rsidP="00E15E3E">
          <w:pPr>
            <w:pStyle w:val="991BB370C8AC4F2587EB11115204C6E321"/>
          </w:pPr>
          <w:r w:rsidRPr="00C4367C">
            <w:rPr>
              <w:rStyle w:val="PlaceholderText"/>
            </w:rPr>
            <w:t>[0]</w:t>
          </w:r>
        </w:p>
      </w:docPartBody>
    </w:docPart>
    <w:docPart>
      <w:docPartPr>
        <w:name w:val="248FFE3C2A2A4BA48ABD5BA9F0A0C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C9861-DC69-4F04-8085-F225BC1EF344}"/>
      </w:docPartPr>
      <w:docPartBody>
        <w:p w:rsidR="00B51EE0" w:rsidRDefault="007A597A" w:rsidP="00E15E3E">
          <w:pPr>
            <w:pStyle w:val="248FFE3C2A2A4BA48ABD5BA9F0A0CE4921"/>
          </w:pPr>
          <w:r>
            <w:rPr>
              <w:rStyle w:val="PlaceholderText"/>
            </w:rPr>
            <w:t>[0]</w:t>
          </w:r>
        </w:p>
      </w:docPartBody>
    </w:docPart>
    <w:docPart>
      <w:docPartPr>
        <w:name w:val="572CB2B389744B06B468C9ADEF59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508E-1BCA-448E-A990-AC6DF7AB479A}"/>
      </w:docPartPr>
      <w:docPartBody>
        <w:p w:rsidR="00B51EE0" w:rsidRDefault="007A597A" w:rsidP="00E15E3E">
          <w:pPr>
            <w:pStyle w:val="572CB2B389744B06B468C9ADEF59A65C19"/>
          </w:pPr>
          <w:r w:rsidRPr="00E94DFE">
            <w:rPr>
              <w:i/>
              <w:color w:val="808080" w:themeColor="background1" w:themeShade="80"/>
              <w:sz w:val="18"/>
            </w:rPr>
            <w:t xml:space="preserve">To add rows to expense tables: </w:t>
          </w:r>
          <w:r w:rsidRPr="00E94DFE">
            <w:rPr>
              <w:i/>
              <w:color w:val="808080" w:themeColor="background1" w:themeShade="80"/>
              <w:sz w:val="18"/>
            </w:rPr>
            <w:br/>
            <w:t>Select inside a cell within an existing row. This will trigger the appearance of a plus (+) button on the right side of the table; clicking on this button will insert a new row below the row you had selected</w:t>
          </w:r>
          <w:r w:rsidRPr="00E94DFE">
            <w:rPr>
              <w:rStyle w:val="PlaceholderText"/>
              <w:i/>
              <w:color w:val="808080" w:themeColor="background1" w:themeShade="80"/>
              <w:sz w:val="18"/>
            </w:rPr>
            <w:t>.</w:t>
          </w:r>
        </w:p>
      </w:docPartBody>
    </w:docPart>
    <w:docPart>
      <w:docPartPr>
        <w:name w:val="3FC7BEC43E4D4C1EAA9C99E2DD627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2FAFD-ED3E-47F3-BCE6-44D46DE5DEC3}"/>
      </w:docPartPr>
      <w:docPartBody>
        <w:p w:rsidR="00B51EE0" w:rsidRDefault="007A597A" w:rsidP="00E15E3E">
          <w:pPr>
            <w:pStyle w:val="3FC7BEC43E4D4C1EAA9C99E2DD62775E13"/>
          </w:pPr>
          <w:r w:rsidRPr="00592424">
            <w:rPr>
              <w:b/>
              <w:caps/>
              <w:color w:val="auto"/>
            </w:rPr>
            <w:t>Project Expenses:</w:t>
          </w:r>
        </w:p>
      </w:docPartBody>
    </w:docPart>
    <w:docPart>
      <w:docPartPr>
        <w:name w:val="B0A247FF5089404B8437D660C2EEF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783E3-616A-48D4-A80A-124E119CD96C}"/>
      </w:docPartPr>
      <w:docPartBody>
        <w:p w:rsidR="00E15E3E" w:rsidRDefault="007A597A" w:rsidP="00E15E3E">
          <w:pPr>
            <w:pStyle w:val="B0A247FF5089404B8437D660C2EEF5E16"/>
          </w:pPr>
          <w:r>
            <w:rPr>
              <w:rStyle w:val="PlaceholderText"/>
            </w:rPr>
            <w:t>[0]</w:t>
          </w:r>
        </w:p>
      </w:docPartBody>
    </w:docPart>
    <w:docPart>
      <w:docPartPr>
        <w:name w:val="64B92984A3B44E0DB22758162FC0D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9CAC1-32D7-498D-984E-0A2D2E7E2DD9}"/>
      </w:docPartPr>
      <w:docPartBody>
        <w:p w:rsidR="0097595B" w:rsidRDefault="007A597A" w:rsidP="00E15E3E">
          <w:pPr>
            <w:pStyle w:val="64B92984A3B44E0DB22758162FC0D600"/>
          </w:pPr>
          <w:r w:rsidRPr="00CF0F51">
            <w:rPr>
              <w:color w:val="808080" w:themeColor="background1" w:themeShade="80"/>
            </w:rPr>
            <w:t>[Office/Department]</w:t>
          </w:r>
        </w:p>
      </w:docPartBody>
    </w:docPart>
    <w:docPart>
      <w:docPartPr>
        <w:name w:val="35FD6A7E4EBA4212B9569CD1E1518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E2B68-56D8-4806-A9C2-5BB61F3CCDB0}"/>
      </w:docPartPr>
      <w:docPartBody>
        <w:p w:rsidR="000E1601" w:rsidRDefault="007A597A">
          <w:r w:rsidRPr="0087557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2A76BBEB7B0140F4BA55153EF6F42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557C2-AFAB-49C3-A9E8-4B1A29F637A0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9F67FFFCA14A0B9394D0B9E6AC2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6485B-9D4E-4B22-A5AE-31EB4BB9F3BF}"/>
      </w:docPartPr>
      <w:docPartBody>
        <w:p w:rsidR="000E1601" w:rsidRDefault="007A597A">
          <w:r w:rsidRPr="009D7136">
            <w:rPr>
              <w:color w:val="808080" w:themeColor="background1" w:themeShade="80"/>
            </w:rPr>
            <w:t>[Project Name]</w:t>
          </w:r>
        </w:p>
      </w:docPartBody>
    </w:docPart>
    <w:docPart>
      <w:docPartPr>
        <w:name w:val="4D926D64DF4C49C58102CFC4BAEE5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F0FEC-599F-4EE4-A791-4B2D40BA405C}"/>
      </w:docPartPr>
      <w:docPartBody>
        <w:p w:rsidR="000E1601" w:rsidRDefault="007A597A">
          <w:r>
            <w:rPr>
              <w:rStyle w:val="PlaceholderText"/>
            </w:rPr>
            <w:t>[0]</w:t>
          </w:r>
        </w:p>
      </w:docPartBody>
    </w:docPart>
    <w:docPart>
      <w:docPartPr>
        <w:name w:val="D5BFC69386BD437582C0472CBB31B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B61AA-091A-4FA5-BABF-2D663BB24A82}"/>
      </w:docPartPr>
      <w:docPartBody>
        <w:p w:rsidR="000E1601" w:rsidRDefault="007A597A">
          <w:r w:rsidRPr="00187588">
            <w:rPr>
              <w:i/>
            </w:rPr>
            <w:t>Describe the purpose and scope of the project</w:t>
          </w:r>
          <w:r w:rsidRPr="00DB1BEF">
            <w:t>.</w:t>
          </w:r>
        </w:p>
      </w:docPartBody>
    </w:docPart>
    <w:docPart>
      <w:docPartPr>
        <w:name w:val="70C00D7D14914C278CB23917B5626F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7EAF3-E118-4F26-9363-4C6066A2A172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188938B7C242DE849C839FE341F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73918-6D75-4A77-A74C-577737BA80D0}"/>
      </w:docPartPr>
      <w:docPartBody>
        <w:p w:rsidR="000E1601" w:rsidRDefault="007A597A">
          <w:r w:rsidRPr="00187588">
            <w:t>Explain how this project can benefit the student body at Hostos.</w:t>
          </w:r>
        </w:p>
      </w:docPartBody>
    </w:docPart>
    <w:docPart>
      <w:docPartPr>
        <w:name w:val="6B264FDD33CC40E9A7B5DF9269C84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BFA82-E41F-46ED-B539-B434D0F94974}"/>
      </w:docPartPr>
      <w:docPartBody>
        <w:p w:rsidR="000E1601" w:rsidRDefault="007A597A">
          <w:r w:rsidRPr="00357859">
            <w:rPr>
              <w:b/>
            </w:rPr>
            <w:t>Proposed by:</w:t>
          </w:r>
        </w:p>
      </w:docPartBody>
    </w:docPart>
    <w:docPart>
      <w:docPartPr>
        <w:name w:val="0F3145B1BF1845EEB9151FB6BA1D5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4905-DCF6-4F53-959C-DE56254539B1}"/>
      </w:docPartPr>
      <w:docPartBody>
        <w:p w:rsidR="000E1601" w:rsidRDefault="007A597A">
          <w:r>
            <w:rPr>
              <w:rStyle w:val="PlaceholderText"/>
            </w:rPr>
            <w:t>[Choose Category]</w:t>
          </w:r>
        </w:p>
      </w:docPartBody>
    </w:docPart>
    <w:docPart>
      <w:docPartPr>
        <w:name w:val="4576473B080E4C3A8EFC665DA6CC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8A26D-318B-4023-AB8F-576EA0502E49}"/>
      </w:docPartPr>
      <w:docPartBody>
        <w:p w:rsidR="000E1601" w:rsidRDefault="007A597A">
          <w:r w:rsidRPr="0087557B">
            <w:rPr>
              <w:rStyle w:val="PlaceholderText"/>
            </w:rPr>
            <w:t>Choose an item.</w:t>
          </w:r>
        </w:p>
      </w:docPartBody>
    </w:docPart>
    <w:docPart>
      <w:docPartPr>
        <w:name w:val="B584CE117B664850989C4078FEF7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2B72-5390-4CB3-9C7B-EBE681333116}"/>
      </w:docPartPr>
      <w:docPartBody>
        <w:p w:rsidR="000E1601" w:rsidRDefault="007A597A">
          <w:r>
            <w:rPr>
              <w:rStyle w:val="PlaceholderText"/>
              <w:i/>
            </w:rPr>
            <w:t>Enter start date (Month, Year)</w:t>
          </w:r>
        </w:p>
      </w:docPartBody>
    </w:docPart>
    <w:docPart>
      <w:docPartPr>
        <w:name w:val="4BA6967C960846708189F537701442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50C0-4620-4FB5-8697-073055594AC4}"/>
      </w:docPartPr>
      <w:docPartBody>
        <w:p w:rsidR="000E1601" w:rsidRDefault="007A597A">
          <w:r>
            <w:rPr>
              <w:rStyle w:val="PlaceholderText"/>
              <w:i/>
            </w:rPr>
            <w:t>Enter start date (Month, Year)</w:t>
          </w:r>
        </w:p>
      </w:docPartBody>
    </w:docPart>
    <w:docPart>
      <w:docPartPr>
        <w:name w:val="A2552F4EB9A047BAA6A8E3B68FDB7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B011A1-CA95-42CE-97F2-7D6F02E3C990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F2D4278F6442989C7548ECC2689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A958A-24BA-49B3-915C-40AC67C63809}"/>
      </w:docPartPr>
      <w:docPartBody>
        <w:p w:rsidR="000E1601" w:rsidRDefault="007A597A">
          <w:r w:rsidRPr="00187588">
            <w:rPr>
              <w:i/>
            </w:rPr>
            <w:t>Please provide a summary of the costs associated with the project. As appropriate, this should include more specific details or the approach to be used to achieve the funded initiative.</w:t>
          </w:r>
          <w:r>
            <w:rPr>
              <w:i/>
            </w:rPr>
            <w:t xml:space="preserve">  </w:t>
          </w:r>
        </w:p>
      </w:docPartBody>
    </w:docPart>
    <w:docPart>
      <w:docPartPr>
        <w:name w:val="024BA3EC666C4D9C8B76D16689911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2B82A-7227-45B4-A426-1DC9EC2EF8F5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933CE2CB54273A3D0F38201574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2E2681-46CD-4898-948F-94042D6C179A}"/>
      </w:docPartPr>
      <w:docPartBody>
        <w:p w:rsidR="000E1601" w:rsidRDefault="007A597A">
          <w:r w:rsidRPr="00187588">
            <w:rPr>
              <w:i/>
            </w:rPr>
            <w:t xml:space="preserve">Please </w:t>
          </w:r>
          <w:r>
            <w:rPr>
              <w:i/>
            </w:rPr>
            <w:t>describe, if applicable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6591245FD4A94ECF99BCD171557AB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FFC56-41C1-4578-8FC6-CE6357980DF5}"/>
      </w:docPartPr>
      <w:docPartBody>
        <w:p w:rsidR="000E1601" w:rsidRDefault="007A597A">
          <w:r w:rsidRPr="00592424">
            <w:rPr>
              <w:b/>
              <w:caps/>
            </w:rPr>
            <w:t>Project Expenses:</w:t>
          </w:r>
        </w:p>
      </w:docPartBody>
    </w:docPart>
    <w:docPart>
      <w:docPartPr>
        <w:name w:val="B1260DBB240F4493B69FA5B781EF8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C494-6A71-4A2F-82ED-B89A9694BEB5}"/>
      </w:docPartPr>
      <w:docPartBody>
        <w:p w:rsidR="000E1601" w:rsidRDefault="007A597A">
          <w:r w:rsidRPr="00E94DFE">
            <w:rPr>
              <w:i/>
              <w:color w:val="808080" w:themeColor="background1" w:themeShade="80"/>
              <w:sz w:val="18"/>
            </w:rPr>
            <w:t xml:space="preserve">To add rows to expense tables: </w:t>
          </w:r>
          <w:r w:rsidRPr="00E94DFE">
            <w:rPr>
              <w:i/>
              <w:color w:val="808080" w:themeColor="background1" w:themeShade="80"/>
              <w:sz w:val="18"/>
            </w:rPr>
            <w:br/>
            <w:t>Select inside a cell within an existing row. This will trigger the appearance of a plus (+) button on the right side of the table; clicking on this button will insert a new row below the row you had selected</w:t>
          </w:r>
          <w:r w:rsidRPr="00E94DFE">
            <w:rPr>
              <w:rStyle w:val="PlaceholderText"/>
              <w:i/>
              <w:color w:val="808080" w:themeColor="background1" w:themeShade="80"/>
              <w:sz w:val="18"/>
            </w:rPr>
            <w:t>.</w:t>
          </w:r>
        </w:p>
      </w:docPartBody>
    </w:docPart>
    <w:docPart>
      <w:docPartPr>
        <w:name w:val="12BEADB57BC946B6957F5568E4423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96482-766A-4D74-B342-658F5BF65D3D}"/>
      </w:docPartPr>
      <w:docPartBody>
        <w:p w:rsidR="000E1601" w:rsidRDefault="007A597A">
          <w:r>
            <w:rPr>
              <w:rStyle w:val="PlaceholderText"/>
            </w:rPr>
            <w:t>[ItemName]</w:t>
          </w:r>
        </w:p>
      </w:docPartBody>
    </w:docPart>
    <w:docPart>
      <w:docPartPr>
        <w:name w:val="019FEB8B406A4F9EAA1817FF64B15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77D67-D356-4126-8C03-C5AF0C761ADC}"/>
      </w:docPartPr>
      <w:docPartBody>
        <w:p w:rsidR="000E1601" w:rsidRDefault="007A597A">
          <w:r>
            <w:rPr>
              <w:rStyle w:val="PlaceholderText"/>
            </w:rPr>
            <w:t>[Qty]</w:t>
          </w:r>
        </w:p>
      </w:docPartBody>
    </w:docPart>
    <w:docPart>
      <w:docPartPr>
        <w:name w:val="A4DB547E0EF04BACAAB5813F93B2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3BFFC2-2385-4F8B-9171-FB6979D1D20E}"/>
      </w:docPartPr>
      <w:docPartBody>
        <w:p w:rsidR="000E1601" w:rsidRDefault="007A597A">
          <w:r>
            <w:rPr>
              <w:rStyle w:val="PlaceholderText"/>
            </w:rPr>
            <w:t>[PerUnit]</w:t>
          </w:r>
        </w:p>
      </w:docPartBody>
    </w:docPart>
    <w:docPart>
      <w:docPartPr>
        <w:name w:val="6E8E4F357BB94BBBB87B8336733E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9951B-B0B5-452A-9525-9E58DC73119D}"/>
      </w:docPartPr>
      <w:docPartBody>
        <w:p w:rsidR="000E1601" w:rsidRDefault="007A597A">
          <w:r w:rsidRPr="00C4367C">
            <w:rPr>
              <w:rStyle w:val="PlaceholderText"/>
              <w:color w:val="404040" w:themeColor="text1" w:themeTint="BF"/>
            </w:rPr>
            <w:t>[Cost]</w:t>
          </w:r>
        </w:p>
      </w:docPartBody>
    </w:docPart>
    <w:docPart>
      <w:docPartPr>
        <w:name w:val="3CFABEFC0FF844C0A245D923D977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6F6AF-83A5-4E30-B40B-8E162776C0C5}"/>
      </w:docPartPr>
      <w:docPartBody>
        <w:p w:rsidR="000E1601" w:rsidRDefault="007A597A">
          <w:r w:rsidRPr="00C4367C">
            <w:rPr>
              <w:rStyle w:val="PlaceholderText"/>
              <w:color w:val="404040" w:themeColor="text1" w:themeTint="BF"/>
            </w:rPr>
            <w:t>[0]</w:t>
          </w:r>
        </w:p>
      </w:docPartBody>
    </w:docPart>
    <w:docPart>
      <w:docPartPr>
        <w:name w:val="6A17AD8E43334BD0AE1FF067F97DE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01352-A464-4353-9618-D9D58EF15D44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258050B5984A92AC03416206473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04055-3F4B-43B8-91C1-9C4825D1E4A9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30D82E510845628F98E6EE5E29F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B4E44-9615-4347-9BDF-5FEDC55E620B}"/>
      </w:docPartPr>
      <w:docPartBody>
        <w:p w:rsidR="000E1601" w:rsidRDefault="007A597A">
          <w:r w:rsidRPr="0087557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8F3ECFE1F2D4AD4832668AA17851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625A9-E4FD-4140-A874-48423CD17251}"/>
      </w:docPartPr>
      <w:docPartBody>
        <w:p w:rsidR="000E1601" w:rsidRDefault="007A597A">
          <w:r w:rsidRPr="00C4367C">
            <w:rPr>
              <w:rStyle w:val="TableEntries-LeftAlignChar"/>
            </w:rPr>
            <w:t>[ItemName]</w:t>
          </w:r>
        </w:p>
      </w:docPartBody>
    </w:docPart>
    <w:docPart>
      <w:docPartPr>
        <w:name w:val="821DCF8781FB47C79379D60BC9B20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5B0C0-7F76-4554-9411-48D550D5F92A}"/>
      </w:docPartPr>
      <w:docPartBody>
        <w:p w:rsidR="000E1601" w:rsidRDefault="007A597A">
          <w:r>
            <w:rPr>
              <w:rStyle w:val="PlaceholderText"/>
            </w:rPr>
            <w:t>[Qty]</w:t>
          </w:r>
        </w:p>
      </w:docPartBody>
    </w:docPart>
    <w:docPart>
      <w:docPartPr>
        <w:name w:val="205B1725884246B1A8FBB7C7AA031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50076-94F7-4BAE-A7BB-EAE95BA45701}"/>
      </w:docPartPr>
      <w:docPartBody>
        <w:p w:rsidR="000E1601" w:rsidRDefault="007A597A">
          <w:r>
            <w:rPr>
              <w:rStyle w:val="PlaceholderText"/>
            </w:rPr>
            <w:t>[PerUnit]</w:t>
          </w:r>
        </w:p>
      </w:docPartBody>
    </w:docPart>
    <w:docPart>
      <w:docPartPr>
        <w:name w:val="218DF4FAAA94407F88BEE26F19A70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A616D-8580-4125-A9E9-A9756C886A60}"/>
      </w:docPartPr>
      <w:docPartBody>
        <w:p w:rsidR="000E1601" w:rsidRDefault="007A597A">
          <w:r>
            <w:rPr>
              <w:rStyle w:val="PlaceholderText"/>
            </w:rPr>
            <w:t>[Cost]</w:t>
          </w:r>
        </w:p>
      </w:docPartBody>
    </w:docPart>
    <w:docPart>
      <w:docPartPr>
        <w:name w:val="A3250C3B17B04CED9CBF206AF882E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BBB78-045D-4B7C-9E31-7AA3F5AFB3BD}"/>
      </w:docPartPr>
      <w:docPartBody>
        <w:p w:rsidR="000E1601" w:rsidRDefault="007A597A">
          <w:r>
            <w:rPr>
              <w:rStyle w:val="PlaceholderText"/>
            </w:rPr>
            <w:t>[0]</w:t>
          </w:r>
        </w:p>
      </w:docPartBody>
    </w:docPart>
    <w:docPart>
      <w:docPartPr>
        <w:name w:val="384BE35F2B6E4CE3873F27394A77C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DD9F1-970E-4B43-ABA8-A544A1BE1D38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07618CCC814E6A98C1E97739D27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C0FAC-4604-4D62-9C79-8B495E5D96B2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E596959E7D4CDB92771DFB97B51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55A2-127E-4AFD-BD73-E628199F3F2C}"/>
      </w:docPartPr>
      <w:docPartBody>
        <w:p w:rsidR="000E1601" w:rsidRDefault="007A597A">
          <w:r>
            <w:rPr>
              <w:i/>
            </w:rPr>
            <w:t>Please describe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216E6FFCBA5D487698FCFEB4C9CED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A6457-C1D6-47F5-ABB2-BE5272A0F914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994EB14E694644B24569C298992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C8982-ADFF-4275-BE3A-70190D36C23B}"/>
      </w:docPartPr>
      <w:docPartBody>
        <w:p w:rsidR="000E1601" w:rsidRDefault="007A597A">
          <w:r>
            <w:rPr>
              <w:i/>
            </w:rPr>
            <w:t>Please describe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99A88CA62154430DB0320FB8E2113C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71EC-71CB-4B96-BABB-A4AFB5BE76E2}"/>
      </w:docPartPr>
      <w:docPartBody>
        <w:p w:rsidR="000E1601" w:rsidRDefault="007A597A">
          <w:r w:rsidRPr="0087557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D0ECC37024346CF9E086FE9CDF64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1B4E3-6792-4340-A4FC-50D8301A193C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0023B69E2470198BCDDDD70D7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81279-01B7-49B9-A803-D47CB2BA4221}"/>
      </w:docPartPr>
      <w:docPartBody>
        <w:p w:rsidR="000E1601" w:rsidRDefault="007A597A">
          <w:r w:rsidRPr="009D7136">
            <w:rPr>
              <w:color w:val="808080" w:themeColor="background1" w:themeShade="80"/>
            </w:rPr>
            <w:t>[Project Name]</w:t>
          </w:r>
        </w:p>
      </w:docPartBody>
    </w:docPart>
    <w:docPart>
      <w:docPartPr>
        <w:name w:val="D8D165B463F34E2D8A0E17DF899A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21E96-6DE3-4D90-AF34-C52A808CA82A}"/>
      </w:docPartPr>
      <w:docPartBody>
        <w:p w:rsidR="000E1601" w:rsidRDefault="007A597A">
          <w:r>
            <w:rPr>
              <w:rStyle w:val="PlaceholderText"/>
            </w:rPr>
            <w:t>[0]</w:t>
          </w:r>
        </w:p>
      </w:docPartBody>
    </w:docPart>
    <w:docPart>
      <w:docPartPr>
        <w:name w:val="BD8C7D999A3B49F38B0CA7AC5D1ACC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314E-BF55-4F6C-99D9-B3B54A2C96E6}"/>
      </w:docPartPr>
      <w:docPartBody>
        <w:p w:rsidR="000E1601" w:rsidRDefault="007A597A">
          <w:r w:rsidRPr="00187588">
            <w:rPr>
              <w:i/>
            </w:rPr>
            <w:t>Describe the purpose and scope of the project</w:t>
          </w:r>
          <w:r w:rsidRPr="00DB1BEF">
            <w:t>.</w:t>
          </w:r>
        </w:p>
      </w:docPartBody>
    </w:docPart>
    <w:docPart>
      <w:docPartPr>
        <w:name w:val="FE0E067A7CFC4A7F93A1C8D9D54BA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F4F95-33DD-4585-AD99-2674AF1A78DB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E69C5D6DBA4A9B9082FFAA7CFA0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29F8-D955-4C63-9958-F341FF9FF31F}"/>
      </w:docPartPr>
      <w:docPartBody>
        <w:p w:rsidR="000E1601" w:rsidRDefault="007A597A">
          <w:r w:rsidRPr="00187588">
            <w:t>Explain how this project can benefit the student body at Hostos.</w:t>
          </w:r>
        </w:p>
      </w:docPartBody>
    </w:docPart>
    <w:docPart>
      <w:docPartPr>
        <w:name w:val="000984486B1B44E7B13CC839B3665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901F1-28FE-4172-9F5E-FC50A400A6C1}"/>
      </w:docPartPr>
      <w:docPartBody>
        <w:p w:rsidR="000E1601" w:rsidRDefault="007A597A">
          <w:r w:rsidRPr="00357859">
            <w:rPr>
              <w:b/>
            </w:rPr>
            <w:t>Proposed by:</w:t>
          </w:r>
        </w:p>
      </w:docPartBody>
    </w:docPart>
    <w:docPart>
      <w:docPartPr>
        <w:name w:val="F3B75DDC9B9B4511B3F146521CB30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9429B-6635-471F-9F4A-CC2508F09B84}"/>
      </w:docPartPr>
      <w:docPartBody>
        <w:p w:rsidR="000E1601" w:rsidRDefault="007A597A">
          <w:r>
            <w:rPr>
              <w:rStyle w:val="PlaceholderText"/>
            </w:rPr>
            <w:t>[Choose Category]</w:t>
          </w:r>
        </w:p>
      </w:docPartBody>
    </w:docPart>
    <w:docPart>
      <w:docPartPr>
        <w:name w:val="FEEFB86420164B74907AC386DE95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545C6-0D03-4969-8298-2E03BD246CC1}"/>
      </w:docPartPr>
      <w:docPartBody>
        <w:p w:rsidR="000E1601" w:rsidRDefault="007A597A">
          <w:r w:rsidRPr="0087557B">
            <w:rPr>
              <w:rStyle w:val="PlaceholderText"/>
            </w:rPr>
            <w:t>Choose an item.</w:t>
          </w:r>
        </w:p>
      </w:docPartBody>
    </w:docPart>
    <w:docPart>
      <w:docPartPr>
        <w:name w:val="C243152F41DF41E0871D3954730B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1C4E-6A14-435D-A113-78EFC2BBE09A}"/>
      </w:docPartPr>
      <w:docPartBody>
        <w:p w:rsidR="000E1601" w:rsidRDefault="007A597A">
          <w:r>
            <w:rPr>
              <w:rStyle w:val="PlaceholderText"/>
              <w:i/>
            </w:rPr>
            <w:t>Enter start date (Month, Year)</w:t>
          </w:r>
        </w:p>
      </w:docPartBody>
    </w:docPart>
    <w:docPart>
      <w:docPartPr>
        <w:name w:val="460C99F6BA4F41A89FFD4240E83B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465BA-9149-4418-BFBD-79453DE50074}"/>
      </w:docPartPr>
      <w:docPartBody>
        <w:p w:rsidR="000E1601" w:rsidRDefault="007A597A">
          <w:r>
            <w:rPr>
              <w:rStyle w:val="PlaceholderText"/>
              <w:i/>
            </w:rPr>
            <w:t>Enter start date (Month, Year)</w:t>
          </w:r>
        </w:p>
      </w:docPartBody>
    </w:docPart>
    <w:docPart>
      <w:docPartPr>
        <w:name w:val="879F39716F0141D9B1BFEA2D214BD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B2975-F400-42D6-A6C2-2CC3552FDDDC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D1AAA3906446D194CB156EFE679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0A161-F8DE-4204-A809-3BD0E7AED24C}"/>
      </w:docPartPr>
      <w:docPartBody>
        <w:p w:rsidR="000E1601" w:rsidRDefault="007A597A">
          <w:r w:rsidRPr="00187588">
            <w:rPr>
              <w:i/>
            </w:rPr>
            <w:t>Please provide a summary of the costs associated with the project. As appropriate, this should include more specific details or the approach to be used to achieve the funded initiative.</w:t>
          </w:r>
          <w:r>
            <w:rPr>
              <w:i/>
            </w:rPr>
            <w:t xml:space="preserve">  </w:t>
          </w:r>
        </w:p>
      </w:docPartBody>
    </w:docPart>
    <w:docPart>
      <w:docPartPr>
        <w:name w:val="58CEF5FC9956431BAE601A8281FAB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C938A-C841-4615-98C6-A8FAF0A869CA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BD02CB627A4B06A79C964E79F3E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54A650-B98A-4675-8BCD-24DBEF899898}"/>
      </w:docPartPr>
      <w:docPartBody>
        <w:p w:rsidR="000E1601" w:rsidRDefault="007A597A">
          <w:r w:rsidRPr="00187588">
            <w:rPr>
              <w:i/>
            </w:rPr>
            <w:t xml:space="preserve">Please </w:t>
          </w:r>
          <w:r>
            <w:rPr>
              <w:i/>
            </w:rPr>
            <w:t>describe, if applicable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A96613CB58514C0389FC10645BC1E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801DA-B935-46CD-82AE-88E1CF0DA6CC}"/>
      </w:docPartPr>
      <w:docPartBody>
        <w:p w:rsidR="000E1601" w:rsidRDefault="007A597A">
          <w:r w:rsidRPr="00592424">
            <w:rPr>
              <w:b/>
              <w:caps/>
            </w:rPr>
            <w:t>Project Expenses:</w:t>
          </w:r>
        </w:p>
      </w:docPartBody>
    </w:docPart>
    <w:docPart>
      <w:docPartPr>
        <w:name w:val="8BA4209664BB42C1B985F9472E25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F3FAA-D446-44A7-9C7E-C074D7B0CAEB}"/>
      </w:docPartPr>
      <w:docPartBody>
        <w:p w:rsidR="000E1601" w:rsidRDefault="007A597A">
          <w:r w:rsidRPr="00E94DFE">
            <w:rPr>
              <w:i/>
              <w:color w:val="808080" w:themeColor="background1" w:themeShade="80"/>
              <w:sz w:val="18"/>
            </w:rPr>
            <w:t xml:space="preserve">To add rows to expense tables: </w:t>
          </w:r>
          <w:r w:rsidRPr="00E94DFE">
            <w:rPr>
              <w:i/>
              <w:color w:val="808080" w:themeColor="background1" w:themeShade="80"/>
              <w:sz w:val="18"/>
            </w:rPr>
            <w:br/>
            <w:t>Select inside a cell within an existing row. This will trigger the appearance of a plus (+) button on the right side of the table; clicking on this button will insert a new row below the row you had selected</w:t>
          </w:r>
          <w:r w:rsidRPr="00E94DFE">
            <w:rPr>
              <w:rStyle w:val="PlaceholderText"/>
              <w:i/>
              <w:color w:val="808080" w:themeColor="background1" w:themeShade="80"/>
              <w:sz w:val="18"/>
            </w:rPr>
            <w:t>.</w:t>
          </w:r>
        </w:p>
      </w:docPartBody>
    </w:docPart>
    <w:docPart>
      <w:docPartPr>
        <w:name w:val="8FB3069342AD4974AC38D7A0AB991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FA0A2-4DCF-4431-B7B1-DDA8EF6067F1}"/>
      </w:docPartPr>
      <w:docPartBody>
        <w:p w:rsidR="000E1601" w:rsidRDefault="007A597A">
          <w:r>
            <w:rPr>
              <w:rStyle w:val="PlaceholderText"/>
            </w:rPr>
            <w:t>[ItemName]</w:t>
          </w:r>
        </w:p>
      </w:docPartBody>
    </w:docPart>
    <w:docPart>
      <w:docPartPr>
        <w:name w:val="E405E4880C8145A6A60C5DF896961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B97EF-6C48-4017-94B0-01663922109D}"/>
      </w:docPartPr>
      <w:docPartBody>
        <w:p w:rsidR="000E1601" w:rsidRDefault="007A597A">
          <w:r>
            <w:rPr>
              <w:rStyle w:val="PlaceholderText"/>
            </w:rPr>
            <w:t>[Qty]</w:t>
          </w:r>
        </w:p>
      </w:docPartBody>
    </w:docPart>
    <w:docPart>
      <w:docPartPr>
        <w:name w:val="5EAAB43910744ED6B34ACA5022886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98FDC-74A8-4335-84B0-0E31F462BC33}"/>
      </w:docPartPr>
      <w:docPartBody>
        <w:p w:rsidR="000E1601" w:rsidRDefault="007A597A">
          <w:r>
            <w:rPr>
              <w:rStyle w:val="PlaceholderText"/>
            </w:rPr>
            <w:t>[PerUnit]</w:t>
          </w:r>
        </w:p>
      </w:docPartBody>
    </w:docPart>
    <w:docPart>
      <w:docPartPr>
        <w:name w:val="58B32F6285C949AEAA97A46D66FED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5D236-592C-411E-93A3-81B9DF27998E}"/>
      </w:docPartPr>
      <w:docPartBody>
        <w:p w:rsidR="000E1601" w:rsidRDefault="007A597A">
          <w:r w:rsidRPr="00C4367C">
            <w:rPr>
              <w:rStyle w:val="PlaceholderText"/>
              <w:color w:val="404040" w:themeColor="text1" w:themeTint="BF"/>
            </w:rPr>
            <w:t>[Cost]</w:t>
          </w:r>
        </w:p>
      </w:docPartBody>
    </w:docPart>
    <w:docPart>
      <w:docPartPr>
        <w:name w:val="B32587A58BBD4EF0BF6F60417EFB0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AA77B-5203-413A-94F3-66628BC85DA1}"/>
      </w:docPartPr>
      <w:docPartBody>
        <w:p w:rsidR="000E1601" w:rsidRDefault="007A597A">
          <w:r w:rsidRPr="00C4367C">
            <w:rPr>
              <w:rStyle w:val="PlaceholderText"/>
              <w:color w:val="404040" w:themeColor="text1" w:themeTint="BF"/>
            </w:rPr>
            <w:t>[0]</w:t>
          </w:r>
        </w:p>
      </w:docPartBody>
    </w:docPart>
    <w:docPart>
      <w:docPartPr>
        <w:name w:val="0F6798FED5814B848701E4593B723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B928C-25CE-4D8B-8E52-25C3CB4BBDFE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1B621D1E4453198FF4786F875C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29580-55F7-469F-95CB-F924F7A2064E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6CAE75E44E455EA2D439557CD31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A01A5-2B09-49B5-BC5C-AB292E8BF31D}"/>
      </w:docPartPr>
      <w:docPartBody>
        <w:p w:rsidR="000E1601" w:rsidRDefault="007A597A">
          <w:r w:rsidRPr="0087557B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DCFCFF59A44D09B7A0842CBFC90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ADD0-9233-45D5-B252-8A6CB589F369}"/>
      </w:docPartPr>
      <w:docPartBody>
        <w:p w:rsidR="000E1601" w:rsidRDefault="007A597A">
          <w:r w:rsidRPr="00C4367C">
            <w:rPr>
              <w:rStyle w:val="TableEntries-LeftAlignChar"/>
            </w:rPr>
            <w:t>[ItemName]</w:t>
          </w:r>
        </w:p>
      </w:docPartBody>
    </w:docPart>
    <w:docPart>
      <w:docPartPr>
        <w:name w:val="F77AAE7A40C14F3DB18C144107726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0C63F-A0FE-4DB3-96AB-DB438C4C8036}"/>
      </w:docPartPr>
      <w:docPartBody>
        <w:p w:rsidR="000E1601" w:rsidRDefault="007A597A">
          <w:r>
            <w:rPr>
              <w:rStyle w:val="PlaceholderText"/>
            </w:rPr>
            <w:t>[Qty]</w:t>
          </w:r>
        </w:p>
      </w:docPartBody>
    </w:docPart>
    <w:docPart>
      <w:docPartPr>
        <w:name w:val="8A1EB6C6576242EE99220E026C838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8674-B2B3-486B-B44E-53A031186803}"/>
      </w:docPartPr>
      <w:docPartBody>
        <w:p w:rsidR="000E1601" w:rsidRDefault="007A597A">
          <w:r>
            <w:rPr>
              <w:rStyle w:val="PlaceholderText"/>
            </w:rPr>
            <w:t>[PerUnit]</w:t>
          </w:r>
        </w:p>
      </w:docPartBody>
    </w:docPart>
    <w:docPart>
      <w:docPartPr>
        <w:name w:val="D9BE061D5AD448E9B747C708FA608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A079B6-7E13-4286-9062-21F71C2163EE}"/>
      </w:docPartPr>
      <w:docPartBody>
        <w:p w:rsidR="000E1601" w:rsidRDefault="007A597A">
          <w:r>
            <w:rPr>
              <w:rStyle w:val="PlaceholderText"/>
            </w:rPr>
            <w:t>[Cost]</w:t>
          </w:r>
        </w:p>
      </w:docPartBody>
    </w:docPart>
    <w:docPart>
      <w:docPartPr>
        <w:name w:val="73386A9489EB4FB4A3742BA4CC09C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1A502-CC0B-495B-A313-E1D720AD7579}"/>
      </w:docPartPr>
      <w:docPartBody>
        <w:p w:rsidR="000E1601" w:rsidRDefault="007A597A">
          <w:r>
            <w:rPr>
              <w:rStyle w:val="PlaceholderText"/>
            </w:rPr>
            <w:t>[0]</w:t>
          </w:r>
        </w:p>
      </w:docPartBody>
    </w:docPart>
    <w:docPart>
      <w:docPartPr>
        <w:name w:val="7EACFB6BE2704F3CBE5C8FE8D0CFB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23067-C953-4FCB-B9CD-747C7BF1AE1A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8FB087D4DB4AF5A25AADCDC8317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B5432-4DB6-4B3C-BF80-8E886D7553AA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E9079C333E42CC8898DA9908DB65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832A6-28D3-4BB4-933F-0CCD5FFE9832}"/>
      </w:docPartPr>
      <w:docPartBody>
        <w:p w:rsidR="000E1601" w:rsidRDefault="007A597A">
          <w:r>
            <w:rPr>
              <w:i/>
            </w:rPr>
            <w:t>Please describe</w:t>
          </w:r>
          <w:r w:rsidRPr="00187588">
            <w:rPr>
              <w:i/>
            </w:rPr>
            <w:t>.</w:t>
          </w:r>
        </w:p>
      </w:docPartBody>
    </w:docPart>
    <w:docPart>
      <w:docPartPr>
        <w:name w:val="5834961329D6458FB88F288A9E03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906614-2283-4193-A56D-0F138D9A898E}"/>
      </w:docPartPr>
      <w:docPartBody>
        <w:p w:rsidR="000E1601" w:rsidRDefault="007A597A">
          <w:r w:rsidRPr="0087557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96DED4FC049E9B387F97769AF0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2BD3-1686-42FF-BA1E-BFA42888B240}"/>
      </w:docPartPr>
      <w:docPartBody>
        <w:p w:rsidR="000E1601" w:rsidRDefault="007A597A">
          <w:r>
            <w:rPr>
              <w:i/>
            </w:rPr>
            <w:t>Please describe</w:t>
          </w:r>
          <w:r w:rsidRPr="00187588">
            <w:rPr>
              <w:i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897"/>
    <w:rsid w:val="000E1601"/>
    <w:rsid w:val="00245FCC"/>
    <w:rsid w:val="00380E4C"/>
    <w:rsid w:val="007A597A"/>
    <w:rsid w:val="007E5897"/>
    <w:rsid w:val="0097595B"/>
    <w:rsid w:val="00A02096"/>
    <w:rsid w:val="00B51EE0"/>
    <w:rsid w:val="00C746FA"/>
    <w:rsid w:val="00C95B6F"/>
    <w:rsid w:val="00E1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D36B43F97DB48AE966E09267894C233">
    <w:name w:val="5D36B43F97DB48AE966E09267894C233"/>
  </w:style>
  <w:style w:type="paragraph" w:customStyle="1" w:styleId="70D4C65031944C0A8F67BAFBA0694741">
    <w:name w:val="70D4C65031944C0A8F67BAFBA0694741"/>
  </w:style>
  <w:style w:type="paragraph" w:customStyle="1" w:styleId="AB064BC6DDCF4ED4934B8123EA45185C">
    <w:name w:val="AB064BC6DDCF4ED4934B8123EA45185C"/>
  </w:style>
  <w:style w:type="paragraph" w:customStyle="1" w:styleId="0D9DAB1A2A204437824ABE27FAFEF181">
    <w:name w:val="0D9DAB1A2A204437824ABE27FAFEF181"/>
  </w:style>
  <w:style w:type="paragraph" w:customStyle="1" w:styleId="C8479F42A36041F9991319B0AD54A59C">
    <w:name w:val="C8479F42A36041F9991319B0AD54A59C"/>
  </w:style>
  <w:style w:type="paragraph" w:customStyle="1" w:styleId="387ABF48A2FF4BDBA61C3AFBD386CD0A">
    <w:name w:val="387ABF48A2FF4BDBA61C3AFBD386CD0A"/>
  </w:style>
  <w:style w:type="paragraph" w:customStyle="1" w:styleId="9825FCCF01F742F3A846BAEE48009CC8">
    <w:name w:val="9825FCCF01F742F3A846BAEE48009CC8"/>
  </w:style>
  <w:style w:type="paragraph" w:customStyle="1" w:styleId="F010DE54289346E8A5F068B054E8A833">
    <w:name w:val="F010DE54289346E8A5F068B054E8A833"/>
  </w:style>
  <w:style w:type="paragraph" w:customStyle="1" w:styleId="DBAFFEA2A89441438F0C86DD78F16EF0">
    <w:name w:val="DBAFFEA2A89441438F0C86DD78F16EF0"/>
  </w:style>
  <w:style w:type="paragraph" w:customStyle="1" w:styleId="FAAEDC734346450A96DE32399337581F">
    <w:name w:val="FAAEDC734346450A96DE32399337581F"/>
  </w:style>
  <w:style w:type="paragraph" w:customStyle="1" w:styleId="1D873310F3F345DB8CD8A3F40C941649">
    <w:name w:val="1D873310F3F345DB8CD8A3F40C941649"/>
  </w:style>
  <w:style w:type="paragraph" w:customStyle="1" w:styleId="77F8A8484EE0420ABFB23C744BF34938">
    <w:name w:val="77F8A8484EE0420ABFB23C744BF34938"/>
  </w:style>
  <w:style w:type="paragraph" w:customStyle="1" w:styleId="04FF4AFE457848108117827717C938D5">
    <w:name w:val="04FF4AFE457848108117827717C938D5"/>
  </w:style>
  <w:style w:type="paragraph" w:customStyle="1" w:styleId="56CC31F0A56C4FC4AB7BEDC15E74A165">
    <w:name w:val="56CC31F0A56C4FC4AB7BEDC15E74A165"/>
  </w:style>
  <w:style w:type="paragraph" w:customStyle="1" w:styleId="D6CB885962984EEC94AB60EB9E40676E">
    <w:name w:val="D6CB885962984EEC94AB60EB9E40676E"/>
  </w:style>
  <w:style w:type="paragraph" w:customStyle="1" w:styleId="2287DFFD54E14AADB77A797943D9A982">
    <w:name w:val="2287DFFD54E14AADB77A797943D9A982"/>
  </w:style>
  <w:style w:type="paragraph" w:customStyle="1" w:styleId="B503277B73F4405E8256C5C37CF89453">
    <w:name w:val="B503277B73F4405E8256C5C37CF89453"/>
  </w:style>
  <w:style w:type="paragraph" w:customStyle="1" w:styleId="C80C72730A5942BFB9393FAE4BCEBF90">
    <w:name w:val="C80C72730A5942BFB9393FAE4BCEBF90"/>
  </w:style>
  <w:style w:type="paragraph" w:customStyle="1" w:styleId="CD20550FE3394C5C9B741CEF0D709D3C">
    <w:name w:val="CD20550FE3394C5C9B741CEF0D709D3C"/>
  </w:style>
  <w:style w:type="paragraph" w:customStyle="1" w:styleId="41AD36796C07487BA1FD0ACDD84E6DEB">
    <w:name w:val="41AD36796C07487BA1FD0ACDD84E6DEB"/>
  </w:style>
  <w:style w:type="paragraph" w:customStyle="1" w:styleId="67EAE9F8B6724EC3A89504715D5EB0CD">
    <w:name w:val="67EAE9F8B6724EC3A89504715D5EB0CD"/>
  </w:style>
  <w:style w:type="paragraph" w:customStyle="1" w:styleId="0FDADDA35F334A8E8C64E00ED18855F1">
    <w:name w:val="0FDADDA35F334A8E8C64E00ED18855F1"/>
  </w:style>
  <w:style w:type="paragraph" w:customStyle="1" w:styleId="66C1CB2C532F4C0392DB1E177010605E">
    <w:name w:val="66C1CB2C532F4C0392DB1E177010605E"/>
  </w:style>
  <w:style w:type="paragraph" w:customStyle="1" w:styleId="B167E47F434146DFBC0D595892F4D30C">
    <w:name w:val="B167E47F434146DFBC0D595892F4D30C"/>
  </w:style>
  <w:style w:type="paragraph" w:customStyle="1" w:styleId="C204FA433E414D4EA10972574CC1F253">
    <w:name w:val="C204FA433E414D4EA10972574CC1F253"/>
  </w:style>
  <w:style w:type="paragraph" w:customStyle="1" w:styleId="33E26D1CD4024A8CABB9F6B0C695FED3">
    <w:name w:val="33E26D1CD4024A8CABB9F6B0C695FED3"/>
  </w:style>
  <w:style w:type="paragraph" w:customStyle="1" w:styleId="093CA6E72D6D4AD8BE28B42C513C9EAB">
    <w:name w:val="093CA6E72D6D4AD8BE28B42C513C9EAB"/>
  </w:style>
  <w:style w:type="paragraph" w:customStyle="1" w:styleId="C9C8912AF3F0410AADBFD7E2E6F71B7B">
    <w:name w:val="C9C8912AF3F0410AADBFD7E2E6F71B7B"/>
  </w:style>
  <w:style w:type="paragraph" w:customStyle="1" w:styleId="B28005616A554ABB842331FCD2BAEC47">
    <w:name w:val="B28005616A554ABB842331FCD2BAEC47"/>
  </w:style>
  <w:style w:type="paragraph" w:customStyle="1" w:styleId="E87E89529C294D25901CB318D5D6DED0">
    <w:name w:val="E87E89529C294D25901CB318D5D6DED0"/>
  </w:style>
  <w:style w:type="paragraph" w:customStyle="1" w:styleId="9362A5AFEB8C435EA7DC219631CBA163">
    <w:name w:val="9362A5AFEB8C435EA7DC219631CBA163"/>
  </w:style>
  <w:style w:type="paragraph" w:customStyle="1" w:styleId="C0F2906D2C1640108A328F40ED21EA20">
    <w:name w:val="C0F2906D2C1640108A328F40ED21EA20"/>
  </w:style>
  <w:style w:type="paragraph" w:customStyle="1" w:styleId="9B38E27230024B0085A7319232CAAA9B">
    <w:name w:val="9B38E27230024B0085A7319232CAAA9B"/>
  </w:style>
  <w:style w:type="paragraph" w:customStyle="1" w:styleId="9829A3763B754054BDD729A9A882653B">
    <w:name w:val="9829A3763B754054BDD729A9A882653B"/>
  </w:style>
  <w:style w:type="paragraph" w:customStyle="1" w:styleId="1C3C7E1063E74D5089FB093824FC7848">
    <w:name w:val="1C3C7E1063E74D5089FB093824FC7848"/>
  </w:style>
  <w:style w:type="paragraph" w:customStyle="1" w:styleId="486EDF5D85A74772A6E11BBAB7661584">
    <w:name w:val="486EDF5D85A74772A6E11BBAB7661584"/>
  </w:style>
  <w:style w:type="paragraph" w:customStyle="1" w:styleId="2F559264D7EA4563A4BAF827248BF701">
    <w:name w:val="2F559264D7EA4563A4BAF827248BF701"/>
  </w:style>
  <w:style w:type="paragraph" w:customStyle="1" w:styleId="D2305236CFB7424987AB164C07EEABAC">
    <w:name w:val="D2305236CFB7424987AB164C07EEABAC"/>
  </w:style>
  <w:style w:type="character" w:styleId="PlaceholderText">
    <w:name w:val="Placeholder Text"/>
    <w:basedOn w:val="DefaultParagraphFont"/>
    <w:uiPriority w:val="99"/>
    <w:semiHidden/>
    <w:rsid w:val="007A597A"/>
    <w:rPr>
      <w:color w:val="808080"/>
    </w:rPr>
  </w:style>
  <w:style w:type="paragraph" w:customStyle="1" w:styleId="C0F2906D2C1640108A328F40ED21EA201">
    <w:name w:val="C0F2906D2C1640108A328F40ED21EA201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B38E27230024B0085A7319232CAAA9B1">
    <w:name w:val="9B38E27230024B0085A7319232CAAA9B1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829A3763B754054BDD729A9A882653B1">
    <w:name w:val="9829A3763B754054BDD729A9A882653B1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1C3C7E1063E74D5089FB093824FC78481">
    <w:name w:val="1C3C7E1063E74D5089FB093824FC78481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C7569ED5899545B6901F24E637290F5C">
    <w:name w:val="C7569ED5899545B6901F24E637290F5C"/>
    <w:rsid w:val="007E5897"/>
  </w:style>
  <w:style w:type="paragraph" w:customStyle="1" w:styleId="C0F2906D2C1640108A328F40ED21EA202">
    <w:name w:val="C0F2906D2C1640108A328F40ED21EA202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B38E27230024B0085A7319232CAAA9B2">
    <w:name w:val="9B38E27230024B0085A7319232CAAA9B2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829A3763B754054BDD729A9A882653B2">
    <w:name w:val="9829A3763B754054BDD729A9A882653B2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1C3C7E1063E74D5089FB093824FC78482">
    <w:name w:val="1C3C7E1063E74D5089FB093824FC78482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B25919A970944FA811ED37AF8646570">
    <w:name w:val="9B25919A970944FA811ED37AF8646570"/>
    <w:rsid w:val="007E5897"/>
  </w:style>
  <w:style w:type="paragraph" w:customStyle="1" w:styleId="6DCC24EB5E8148A287AECFB8CD0BF060">
    <w:name w:val="6DCC24EB5E8148A287AECFB8CD0BF060"/>
    <w:rsid w:val="007E5897"/>
  </w:style>
  <w:style w:type="paragraph" w:customStyle="1" w:styleId="C3073B11C1DD4871A0864799E0FB4AFA">
    <w:name w:val="C3073B11C1DD4871A0864799E0FB4AFA"/>
    <w:rsid w:val="007E5897"/>
  </w:style>
  <w:style w:type="paragraph" w:customStyle="1" w:styleId="005D0879BEFC4619B27D416B3F114F56">
    <w:name w:val="005D0879BEFC4619B27D416B3F114F56"/>
    <w:rsid w:val="007E5897"/>
  </w:style>
  <w:style w:type="paragraph" w:customStyle="1" w:styleId="D5B3816D31964894905CA54D059137D0">
    <w:name w:val="D5B3816D31964894905CA54D059137D0"/>
    <w:rsid w:val="007E5897"/>
  </w:style>
  <w:style w:type="paragraph" w:customStyle="1" w:styleId="023E49E756BC46DA812BA8C2AE401167">
    <w:name w:val="023E49E756BC46DA812BA8C2AE401167"/>
    <w:rsid w:val="007E5897"/>
  </w:style>
  <w:style w:type="paragraph" w:customStyle="1" w:styleId="C0F2906D2C1640108A328F40ED21EA203">
    <w:name w:val="C0F2906D2C1640108A328F40ED21EA203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B38E27230024B0085A7319232CAAA9B3">
    <w:name w:val="9B38E27230024B0085A7319232CAAA9B3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829A3763B754054BDD729A9A882653B3">
    <w:name w:val="9829A3763B754054BDD729A9A882653B3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1C3C7E1063E74D5089FB093824FC78483">
    <w:name w:val="1C3C7E1063E74D5089FB093824FC78483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6DC6DC27CDBF4ACB9FBBCB99AE447CE3">
    <w:name w:val="6DC6DC27CDBF4ACB9FBBCB99AE447CE3"/>
    <w:rsid w:val="007E5897"/>
  </w:style>
  <w:style w:type="paragraph" w:customStyle="1" w:styleId="A62EE487F224456A86D32B7BD6C37D1A">
    <w:name w:val="A62EE487F224456A86D32B7BD6C37D1A"/>
    <w:rsid w:val="007E5897"/>
  </w:style>
  <w:style w:type="paragraph" w:customStyle="1" w:styleId="8A84718D9DAA4CD291AE3CED0EE0FCA1">
    <w:name w:val="8A84718D9DAA4CD291AE3CED0EE0FCA1"/>
    <w:rsid w:val="007E5897"/>
  </w:style>
  <w:style w:type="paragraph" w:customStyle="1" w:styleId="C0F2906D2C1640108A328F40ED21EA204">
    <w:name w:val="C0F2906D2C1640108A328F40ED21EA204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B38E27230024B0085A7319232CAAA9B4">
    <w:name w:val="9B38E27230024B0085A7319232CAAA9B4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9829A3763B754054BDD729A9A882653B4">
    <w:name w:val="9829A3763B754054BDD729A9A882653B4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1C3C7E1063E74D5089FB093824FC78484">
    <w:name w:val="1C3C7E1063E74D5089FB093824FC78484"/>
    <w:rsid w:val="007E5897"/>
    <w:pPr>
      <w:spacing w:after="180" w:line="288" w:lineRule="auto"/>
    </w:pPr>
    <w:rPr>
      <w:rFonts w:eastAsiaTheme="minorHAnsi"/>
      <w:color w:val="404040" w:themeColor="text1" w:themeTint="BF"/>
      <w:sz w:val="18"/>
      <w:szCs w:val="18"/>
      <w:lang w:eastAsia="ja-JP"/>
    </w:rPr>
  </w:style>
  <w:style w:type="paragraph" w:customStyle="1" w:styleId="6DCC24EB5E8148A287AECFB8CD0BF0601">
    <w:name w:val="6DCC24EB5E8148A287AECFB8CD0BF0601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5">
    <w:name w:val="C0F2906D2C1640108A328F40ED21EA205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5">
    <w:name w:val="9B38E27230024B0085A7319232CAAA9B5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5">
    <w:name w:val="9829A3763B754054BDD729A9A882653B5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5">
    <w:name w:val="1C3C7E1063E74D5089FB093824FC78485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2">
    <w:name w:val="6DCC24EB5E8148A287AECFB8CD0BF0602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6">
    <w:name w:val="C0F2906D2C1640108A328F40ED21EA206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6">
    <w:name w:val="9B38E27230024B0085A7319232CAAA9B6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6">
    <w:name w:val="9829A3763B754054BDD729A9A882653B6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6">
    <w:name w:val="1C3C7E1063E74D5089FB093824FC78486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3">
    <w:name w:val="6DCC24EB5E8148A287AECFB8CD0BF0603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7">
    <w:name w:val="C0F2906D2C1640108A328F40ED21EA207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7">
    <w:name w:val="9B38E27230024B0085A7319232CAAA9B7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7">
    <w:name w:val="9829A3763B754054BDD729A9A882653B7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7">
    <w:name w:val="1C3C7E1063E74D5089FB093824FC78487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4">
    <w:name w:val="6DCC24EB5E8148A287AECFB8CD0BF0604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8">
    <w:name w:val="C0F2906D2C1640108A328F40ED21EA208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8">
    <w:name w:val="9B38E27230024B0085A7319232CAAA9B8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8">
    <w:name w:val="9829A3763B754054BDD729A9A882653B8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8">
    <w:name w:val="1C3C7E1063E74D5089FB093824FC78488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5">
    <w:name w:val="6DCC24EB5E8148A287AECFB8CD0BF0605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9">
    <w:name w:val="C0F2906D2C1640108A328F40ED21EA209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9">
    <w:name w:val="9B38E27230024B0085A7319232CAAA9B9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9">
    <w:name w:val="9829A3763B754054BDD729A9A882653B9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9">
    <w:name w:val="1C3C7E1063E74D5089FB093824FC78489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6">
    <w:name w:val="6DCC24EB5E8148A287AECFB8CD0BF0606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0">
    <w:name w:val="C0F2906D2C1640108A328F40ED21EA2010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0">
    <w:name w:val="9B38E27230024B0085A7319232CAAA9B10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0">
    <w:name w:val="9829A3763B754054BDD729A9A882653B10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0">
    <w:name w:val="1C3C7E1063E74D5089FB093824FC784810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7">
    <w:name w:val="6DCC24EB5E8148A287AECFB8CD0BF0607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1">
    <w:name w:val="C0F2906D2C1640108A328F40ED21EA2011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1">
    <w:name w:val="9B38E27230024B0085A7319232CAAA9B11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1">
    <w:name w:val="9829A3763B754054BDD729A9A882653B11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1">
    <w:name w:val="1C3C7E1063E74D5089FB093824FC784811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8">
    <w:name w:val="6DCC24EB5E8148A287AECFB8CD0BF0608"/>
    <w:rsid w:val="007E5897"/>
    <w:pPr>
      <w:spacing w:line="264" w:lineRule="auto"/>
      <w:ind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2">
    <w:name w:val="C0F2906D2C1640108A328F40ED21EA2012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2">
    <w:name w:val="9B38E27230024B0085A7319232CAAA9B12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2">
    <w:name w:val="9829A3763B754054BDD729A9A882653B12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2">
    <w:name w:val="1C3C7E1063E74D5089FB093824FC784812"/>
    <w:rsid w:val="007E5897"/>
    <w:pPr>
      <w:spacing w:after="180" w:line="288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9">
    <w:name w:val="6DCC24EB5E8148A287AECFB8CD0BF0609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3">
    <w:name w:val="C0F2906D2C1640108A328F40ED21EA2013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3">
    <w:name w:val="9B38E27230024B0085A7319232CAAA9B13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3">
    <w:name w:val="9829A3763B754054BDD729A9A882653B13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3">
    <w:name w:val="1C3C7E1063E74D5089FB093824FC784813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10">
    <w:name w:val="6DCC24EB5E8148A287AECFB8CD0BF06010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4">
    <w:name w:val="C0F2906D2C1640108A328F40ED21EA2014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4">
    <w:name w:val="9B38E27230024B0085A7319232CAAA9B14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4">
    <w:name w:val="9829A3763B754054BDD729A9A882653B14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4">
    <w:name w:val="1C3C7E1063E74D5089FB093824FC784814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11">
    <w:name w:val="6DCC24EB5E8148A287AECFB8CD0BF06011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5">
    <w:name w:val="C0F2906D2C1640108A328F40ED21EA2015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5">
    <w:name w:val="9B38E27230024B0085A7319232CAAA9B15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5">
    <w:name w:val="9829A3763B754054BDD729A9A882653B15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5">
    <w:name w:val="1C3C7E1063E74D5089FB093824FC784815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12">
    <w:name w:val="6DCC24EB5E8148A287AECFB8CD0BF06012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96AAB702DFD54D26A95D05B1FCE1B126">
    <w:name w:val="96AAB702DFD54D26A95D05B1FCE1B126"/>
    <w:rsid w:val="007E5897"/>
    <w:pPr>
      <w:keepNext/>
      <w:keepLines/>
      <w:spacing w:before="240" w:after="12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C0F2906D2C1640108A328F40ED21EA2016">
    <w:name w:val="C0F2906D2C1640108A328F40ED21EA2016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6">
    <w:name w:val="9B38E27230024B0085A7319232CAAA9B16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6">
    <w:name w:val="9829A3763B754054BDD729A9A882653B16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6">
    <w:name w:val="1C3C7E1063E74D5089FB093824FC784816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13">
    <w:name w:val="6DCC24EB5E8148A287AECFB8CD0BF06013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character" w:customStyle="1" w:styleId="Style1">
    <w:name w:val="Style1"/>
    <w:basedOn w:val="DefaultParagraphFont"/>
    <w:uiPriority w:val="1"/>
    <w:rsid w:val="00380E4C"/>
    <w:rPr>
      <w:rFonts w:ascii="Arial" w:hAnsi="Arial"/>
      <w:sz w:val="22"/>
    </w:rPr>
  </w:style>
  <w:style w:type="paragraph" w:customStyle="1" w:styleId="96AAB702DFD54D26A95D05B1FCE1B1261">
    <w:name w:val="96AAB702DFD54D26A95D05B1FCE1B1261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0F2906D2C1640108A328F40ED21EA2017">
    <w:name w:val="C0F2906D2C1640108A328F40ED21EA2017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7">
    <w:name w:val="9B38E27230024B0085A7319232CAAA9B17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7">
    <w:name w:val="9829A3763B754054BDD729A9A882653B17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7">
    <w:name w:val="1C3C7E1063E74D5089FB093824FC784817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14">
    <w:name w:val="6DCC24EB5E8148A287AECFB8CD0BF06014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8">
    <w:name w:val="C0F2906D2C1640108A328F40ED21EA2018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8">
    <w:name w:val="9B38E27230024B0085A7319232CAAA9B18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8">
    <w:name w:val="9829A3763B754054BDD729A9A882653B18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8">
    <w:name w:val="1C3C7E1063E74D5089FB093824FC784818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15">
    <w:name w:val="6DCC24EB5E8148A287AECFB8CD0BF06015"/>
    <w:rsid w:val="007E5897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19">
    <w:name w:val="C0F2906D2C1640108A328F40ED21EA2019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19">
    <w:name w:val="9B38E27230024B0085A7319232CAAA9B19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19">
    <w:name w:val="9829A3763B754054BDD729A9A882653B19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19">
    <w:name w:val="1C3C7E1063E74D5089FB093824FC784819"/>
    <w:rsid w:val="007E5897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1543E0D05C4B1AB575AFF41E24198C">
    <w:name w:val="491543E0D05C4B1AB575AFF41E24198C"/>
    <w:rsid w:val="007E5897"/>
  </w:style>
  <w:style w:type="paragraph" w:customStyle="1" w:styleId="70B004A4851F4618B5197BA64B3B0158">
    <w:name w:val="70B004A4851F4618B5197BA64B3B0158"/>
    <w:rsid w:val="007E5897"/>
  </w:style>
  <w:style w:type="paragraph" w:customStyle="1" w:styleId="70B004A4851F4618B5197BA64B3B01581">
    <w:name w:val="70B004A4851F4618B5197BA64B3B01581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16">
    <w:name w:val="6DCC24EB5E8148A287AECFB8CD0BF0601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0">
    <w:name w:val="C0F2906D2C1640108A328F40ED21EA20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0">
    <w:name w:val="9B38E27230024B0085A7319232CAAA9B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0">
    <w:name w:val="9829A3763B754054BDD729A9A882653B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0">
    <w:name w:val="1C3C7E1063E74D5089FB093824FC7848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">
    <w:name w:val="D4CF2446AB434B73B90F2F59FF187BCF"/>
    <w:rsid w:val="00A02096"/>
  </w:style>
  <w:style w:type="paragraph" w:customStyle="1" w:styleId="D4CF2446AB434B73B90F2F59FF187BCF1">
    <w:name w:val="D4CF2446AB434B73B90F2F59FF187BCF1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2">
    <w:name w:val="70B004A4851F4618B5197BA64B3B01582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17">
    <w:name w:val="6DCC24EB5E8148A287AECFB8CD0BF0601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1">
    <w:name w:val="C0F2906D2C1640108A328F40ED21EA20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1">
    <w:name w:val="9B38E27230024B0085A7319232CAAA9B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1">
    <w:name w:val="9829A3763B754054BDD729A9A882653B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1">
    <w:name w:val="1C3C7E1063E74D5089FB093824FC7848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2">
    <w:name w:val="D4CF2446AB434B73B90F2F59FF187BCF2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3">
    <w:name w:val="70B004A4851F4618B5197BA64B3B01583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18">
    <w:name w:val="6DCC24EB5E8148A287AECFB8CD0BF0601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2">
    <w:name w:val="C0F2906D2C1640108A328F40ED21EA20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2">
    <w:name w:val="9B38E27230024B0085A7319232CAAA9B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2">
    <w:name w:val="9829A3763B754054BDD729A9A882653B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2">
    <w:name w:val="1C3C7E1063E74D5089FB093824FC7848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3">
    <w:name w:val="D4CF2446AB434B73B90F2F59FF187BCF3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4">
    <w:name w:val="70B004A4851F4618B5197BA64B3B01584"/>
    <w:rsid w:val="00A02096"/>
    <w:pPr>
      <w:keepNext/>
      <w:keepLines/>
      <w:spacing w:before="12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19">
    <w:name w:val="6DCC24EB5E8148A287AECFB8CD0BF0601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3">
    <w:name w:val="C0F2906D2C1640108A328F40ED21EA20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3">
    <w:name w:val="9B38E27230024B0085A7319232CAAA9B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3">
    <w:name w:val="9829A3763B754054BDD729A9A882653B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3">
    <w:name w:val="1C3C7E1063E74D5089FB093824FC7848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4">
    <w:name w:val="D4CF2446AB434B73B90F2F59FF187BCF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5">
    <w:name w:val="70B004A4851F4618B5197BA64B3B0158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0">
    <w:name w:val="6DCC24EB5E8148A287AECFB8CD0BF0602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4">
    <w:name w:val="C0F2906D2C1640108A328F40ED21EA20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4">
    <w:name w:val="9B38E27230024B0085A7319232CAAA9B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4">
    <w:name w:val="9829A3763B754054BDD729A9A882653B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4">
    <w:name w:val="1C3C7E1063E74D5089FB093824FC7848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5">
    <w:name w:val="D4CF2446AB434B73B90F2F59FF187BCF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6">
    <w:name w:val="70B004A4851F4618B5197BA64B3B0158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1">
    <w:name w:val="6DCC24EB5E8148A287AECFB8CD0BF0602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5">
    <w:name w:val="C0F2906D2C1640108A328F40ED21EA20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5">
    <w:name w:val="9B38E27230024B0085A7319232CAAA9B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5">
    <w:name w:val="9829A3763B754054BDD729A9A882653B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5">
    <w:name w:val="1C3C7E1063E74D5089FB093824FC7848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6">
    <w:name w:val="D4CF2446AB434B73B90F2F59FF187BCF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7">
    <w:name w:val="70B004A4851F4618B5197BA64B3B0158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2">
    <w:name w:val="6DCC24EB5E8148A287AECFB8CD0BF0602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6">
    <w:name w:val="C0F2906D2C1640108A328F40ED21EA20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6">
    <w:name w:val="9B38E27230024B0085A7319232CAAA9B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6">
    <w:name w:val="9829A3763B754054BDD729A9A882653B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6">
    <w:name w:val="1C3C7E1063E74D5089FB093824FC7848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7">
    <w:name w:val="D4CF2446AB434B73B90F2F59FF187BCF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8">
    <w:name w:val="70B004A4851F4618B5197BA64B3B0158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3">
    <w:name w:val="6DCC24EB5E8148A287AECFB8CD0BF0602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0F2906D2C1640108A328F40ED21EA2027">
    <w:name w:val="C0F2906D2C1640108A328F40ED21EA202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7">
    <w:name w:val="9B38E27230024B0085A7319232CAAA9B2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7">
    <w:name w:val="9829A3763B754054BDD729A9A882653B2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7">
    <w:name w:val="1C3C7E1063E74D5089FB093824FC78482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8">
    <w:name w:val="D4CF2446AB434B73B90F2F59FF187BCF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9">
    <w:name w:val="70B004A4851F4618B5197BA64B3B0158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4">
    <w:name w:val="6DCC24EB5E8148A287AECFB8CD0BF0602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96AAB702DFD54D26A95D05B1FCE1B1262">
    <w:name w:val="96AAB702DFD54D26A95D05B1FCE1B126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0F2906D2C1640108A328F40ED21EA2028">
    <w:name w:val="C0F2906D2C1640108A328F40ED21EA202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8">
    <w:name w:val="9B38E27230024B0085A7319232CAAA9B2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8">
    <w:name w:val="9829A3763B754054BDD729A9A882653B2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8">
    <w:name w:val="1C3C7E1063E74D5089FB093824FC78482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9">
    <w:name w:val="D4CF2446AB434B73B90F2F59FF187BCF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0">
    <w:name w:val="70B004A4851F4618B5197BA64B3B0158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5">
    <w:name w:val="6DCC24EB5E8148A287AECFB8CD0BF0602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96AAB702DFD54D26A95D05B1FCE1B1263">
    <w:name w:val="96AAB702DFD54D26A95D05B1FCE1B126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0F2906D2C1640108A328F40ED21EA2029">
    <w:name w:val="C0F2906D2C1640108A328F40ED21EA202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B38E27230024B0085A7319232CAAA9B29">
    <w:name w:val="9B38E27230024B0085A7319232CAAA9B2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29A3763B754054BDD729A9A882653B29">
    <w:name w:val="9829A3763B754054BDD729A9A882653B2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C3C7E1063E74D5089FB093824FC784829">
    <w:name w:val="1C3C7E1063E74D5089FB093824FC78482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A34E5988BD9449ABE7E4171D57F406B">
    <w:name w:val="0A34E5988BD9449ABE7E4171D57F406B"/>
    <w:rsid w:val="00A02096"/>
  </w:style>
  <w:style w:type="paragraph" w:customStyle="1" w:styleId="2F02FA6D34EE4BC08942487A12B0963E">
    <w:name w:val="2F02FA6D34EE4BC08942487A12B0963E"/>
    <w:rsid w:val="00A02096"/>
  </w:style>
  <w:style w:type="paragraph" w:customStyle="1" w:styleId="5E60107FA25C4781B85646CD9637375D">
    <w:name w:val="5E60107FA25C4781B85646CD9637375D"/>
    <w:rsid w:val="00A02096"/>
  </w:style>
  <w:style w:type="paragraph" w:customStyle="1" w:styleId="1D55275349DD4E02A007BF678C5B275A">
    <w:name w:val="1D55275349DD4E02A007BF678C5B275A"/>
    <w:rsid w:val="00A02096"/>
  </w:style>
  <w:style w:type="paragraph" w:customStyle="1" w:styleId="19FE122500E64EA8A6AAAD31FDE088CB">
    <w:name w:val="19FE122500E64EA8A6AAAD31FDE088CB"/>
    <w:rsid w:val="00A02096"/>
  </w:style>
  <w:style w:type="paragraph" w:customStyle="1" w:styleId="D4CF2446AB434B73B90F2F59FF187BCF10">
    <w:name w:val="D4CF2446AB434B73B90F2F59FF187BCF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1">
    <w:name w:val="70B004A4851F4618B5197BA64B3B0158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6">
    <w:name w:val="6DCC24EB5E8148A287AECFB8CD0BF0602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96AAB702DFD54D26A95D05B1FCE1B1264">
    <w:name w:val="96AAB702DFD54D26A95D05B1FCE1B126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4CF2446AB434B73B90F2F59FF187BCF11">
    <w:name w:val="D4CF2446AB434B73B90F2F59FF187BCF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2">
    <w:name w:val="70B004A4851F4618B5197BA64B3B0158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7">
    <w:name w:val="6DCC24EB5E8148A287AECFB8CD0BF0602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96AAB702DFD54D26A95D05B1FCE1B1265">
    <w:name w:val="96AAB702DFD54D26A95D05B1FCE1B126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376985D6494C3C9FCF253BFD6336FC">
    <w:name w:val="CD376985D6494C3C9FCF253BFD6336FC"/>
    <w:rsid w:val="00A02096"/>
  </w:style>
  <w:style w:type="paragraph" w:customStyle="1" w:styleId="CD376985D6494C3C9FCF253BFD6336FC1">
    <w:name w:val="CD376985D6494C3C9FCF253BFD6336FC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3">
    <w:name w:val="70B004A4851F4618B5197BA64B3B0158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8">
    <w:name w:val="6DCC24EB5E8148A287AECFB8CD0BF0602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96AAB702DFD54D26A95D05B1FCE1B1266">
    <w:name w:val="96AAB702DFD54D26A95D05B1FCE1B126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376985D6494C3C9FCF253BFD6336FC2">
    <w:name w:val="CD376985D6494C3C9FCF253BFD6336FC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4">
    <w:name w:val="70B004A4851F4618B5197BA64B3B0158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29">
    <w:name w:val="6DCC24EB5E8148A287AECFB8CD0BF0602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">
    <w:name w:val="88776760212D48BE95BE6B19A35B8F2F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6AAB702DFD54D26A95D05B1FCE1B1267">
    <w:name w:val="96AAB702DFD54D26A95D05B1FCE1B126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376985D6494C3C9FCF253BFD6336FC3">
    <w:name w:val="CD376985D6494C3C9FCF253BFD6336FC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5">
    <w:name w:val="70B004A4851F4618B5197BA64B3B01581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30">
    <w:name w:val="6DCC24EB5E8148A287AECFB8CD0BF0603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">
    <w:name w:val="88776760212D48BE95BE6B19A35B8F2F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6AAB702DFD54D26A95D05B1FCE1B1268">
    <w:name w:val="96AAB702DFD54D26A95D05B1FCE1B126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376985D6494C3C9FCF253BFD6336FC4">
    <w:name w:val="CD376985D6494C3C9FCF253BFD6336FC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6">
    <w:name w:val="70B004A4851F4618B5197BA64B3B01581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31">
    <w:name w:val="6DCC24EB5E8148A287AECFB8CD0BF0603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2">
    <w:name w:val="88776760212D48BE95BE6B19A35B8F2F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6AAB702DFD54D26A95D05B1FCE1B1269">
    <w:name w:val="96AAB702DFD54D26A95D05B1FCE1B126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376985D6494C3C9FCF253BFD6336FC5">
    <w:name w:val="CD376985D6494C3C9FCF253BFD6336FC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7">
    <w:name w:val="70B004A4851F4618B5197BA64B3B01581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32">
    <w:name w:val="6DCC24EB5E8148A287AECFB8CD0BF0603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3">
    <w:name w:val="88776760212D48BE95BE6B19A35B8F2F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6AAB702DFD54D26A95D05B1FCE1B12610">
    <w:name w:val="96AAB702DFD54D26A95D05B1FCE1B126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ECD9084E5734C64809CDF1E943F14FB">
    <w:name w:val="9ECD9084E5734C64809CDF1E943F14FB"/>
    <w:rsid w:val="00A02096"/>
  </w:style>
  <w:style w:type="paragraph" w:customStyle="1" w:styleId="27C60CD59D9E4BF8AD661A6F4A778EE9">
    <w:name w:val="27C60CD59D9E4BF8AD661A6F4A778EE9"/>
    <w:rsid w:val="00A02096"/>
  </w:style>
  <w:style w:type="paragraph" w:customStyle="1" w:styleId="678689DB849C4F7B8A07E3478CAB9B39">
    <w:name w:val="678689DB849C4F7B8A07E3478CAB9B39"/>
    <w:rsid w:val="00A02096"/>
  </w:style>
  <w:style w:type="paragraph" w:customStyle="1" w:styleId="229FECC18F4D4C9193BE7B8694EE2A2A">
    <w:name w:val="229FECC18F4D4C9193BE7B8694EE2A2A"/>
    <w:rsid w:val="00A02096"/>
  </w:style>
  <w:style w:type="paragraph" w:customStyle="1" w:styleId="2C4A2FFAFF24468485B07CCE195F9AF1">
    <w:name w:val="2C4A2FFAFF24468485B07CCE195F9AF1"/>
    <w:rsid w:val="00A02096"/>
  </w:style>
  <w:style w:type="paragraph" w:customStyle="1" w:styleId="CD376985D6494C3C9FCF253BFD6336FC6">
    <w:name w:val="CD376985D6494C3C9FCF253BFD6336FC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8">
    <w:name w:val="70B004A4851F4618B5197BA64B3B01581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2C4A2FFAFF24468485B07CCE195F9AF11">
    <w:name w:val="2C4A2FFAFF24468485B07CCE195F9AF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33">
    <w:name w:val="6DCC24EB5E8148A287AECFB8CD0BF0603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">
    <w:name w:val="27C60CD59D9E4BF8AD661A6F4A778EE9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4">
    <w:name w:val="88776760212D48BE95BE6B19A35B8F2F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2FC995CDB7D4891AABD76220235E21A">
    <w:name w:val="E2FC995CDB7D4891AABD76220235E21A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">
    <w:name w:val="662A40E4489A4589BA5BB8FF3BEA96D1"/>
    <w:rsid w:val="00A02096"/>
  </w:style>
  <w:style w:type="paragraph" w:customStyle="1" w:styleId="CD376985D6494C3C9FCF253BFD6336FC7">
    <w:name w:val="CD376985D6494C3C9FCF253BFD6336FC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19">
    <w:name w:val="70B004A4851F4618B5197BA64B3B01581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2C4A2FFAFF24468485B07CCE195F9AF12">
    <w:name w:val="2C4A2FFAFF24468485B07CCE195F9AF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CC24EB5E8148A287AECFB8CD0BF06034">
    <w:name w:val="6DCC24EB5E8148A287AECFB8CD0BF0603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">
    <w:name w:val="27C60CD59D9E4BF8AD661A6F4A778EE9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5">
    <w:name w:val="88776760212D48BE95BE6B19A35B8F2F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">
    <w:name w:val="83942DE1471C41BB9620C70DA0ACE93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">
    <w:name w:val="662A40E4489A4589BA5BB8FF3BEA96D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376985D6494C3C9FCF253BFD6336FC8">
    <w:name w:val="CD376985D6494C3C9FCF253BFD6336FC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70B004A4851F4618B5197BA64B3B015820">
    <w:name w:val="70B004A4851F4618B5197BA64B3B01582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2C4A2FFAFF24468485B07CCE195F9AF13">
    <w:name w:val="2C4A2FFAFF24468485B07CCE195F9AF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18"/>
      <w:lang w:eastAsia="ja-JP"/>
    </w:rPr>
  </w:style>
  <w:style w:type="paragraph" w:customStyle="1" w:styleId="6DCC24EB5E8148A287AECFB8CD0BF06035">
    <w:name w:val="6DCC24EB5E8148A287AECFB8CD0BF0603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">
    <w:name w:val="27C60CD59D9E4BF8AD661A6F4A778EE9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6">
    <w:name w:val="88776760212D48BE95BE6B19A35B8F2F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">
    <w:name w:val="83942DE1471C41BB9620C70DA0ACE93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">
    <w:name w:val="662A40E4489A4589BA5BB8FF3BEA96D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C4A2FFAFF24468485B07CCE195F9AF14">
    <w:name w:val="2C4A2FFAFF24468485B07CCE195F9AF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36">
    <w:name w:val="6DCC24EB5E8148A287AECFB8CD0BF0603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4">
    <w:name w:val="27C60CD59D9E4BF8AD661A6F4A778EE9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7">
    <w:name w:val="88776760212D48BE95BE6B19A35B8F2F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">
    <w:name w:val="83942DE1471C41BB9620C70DA0ACE93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">
    <w:name w:val="662A40E4489A4589BA5BB8FF3BEA96D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C4A2FFAFF24468485B07CCE195F9AF15">
    <w:name w:val="2C4A2FFAFF24468485B07CCE195F9AF1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37">
    <w:name w:val="6DCC24EB5E8148A287AECFB8CD0BF0603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5">
    <w:name w:val="27C60CD59D9E4BF8AD661A6F4A778EE9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8">
    <w:name w:val="88776760212D48BE95BE6B19A35B8F2F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">
    <w:name w:val="83942DE1471C41BB9620C70DA0ACE93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">
    <w:name w:val="662A40E4489A4589BA5BB8FF3BEA96D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AC133D12D645DB9A94EEE4CA1D9F05">
    <w:name w:val="3AAC133D12D645DB9A94EEE4CA1D9F05"/>
    <w:rsid w:val="00A02096"/>
  </w:style>
  <w:style w:type="paragraph" w:customStyle="1" w:styleId="70954EE321AF42A690CBD6A5D5E9B631">
    <w:name w:val="70954EE321AF42A690CBD6A5D5E9B631"/>
    <w:rsid w:val="00A02096"/>
  </w:style>
  <w:style w:type="paragraph" w:customStyle="1" w:styleId="60EC0C3C2C394F0094CE07052870241F">
    <w:name w:val="60EC0C3C2C394F0094CE07052870241F"/>
    <w:rsid w:val="00A02096"/>
  </w:style>
  <w:style w:type="paragraph" w:customStyle="1" w:styleId="FD37FC714DA44F0CBCEC80F707ADC428">
    <w:name w:val="FD37FC714DA44F0CBCEC80F707ADC428"/>
    <w:rsid w:val="00A02096"/>
  </w:style>
  <w:style w:type="paragraph" w:customStyle="1" w:styleId="A73C0476B32A42A6B0D6749990376C5D">
    <w:name w:val="A73C0476B32A42A6B0D6749990376C5D"/>
    <w:rsid w:val="00A02096"/>
  </w:style>
  <w:style w:type="paragraph" w:customStyle="1" w:styleId="64F2B8AE12084403969D992A18CE860D">
    <w:name w:val="64F2B8AE12084403969D992A18CE860D"/>
    <w:rsid w:val="00A02096"/>
  </w:style>
  <w:style w:type="paragraph" w:customStyle="1" w:styleId="3ED46E2A6CF94F08AAC571B015F4B91D">
    <w:name w:val="3ED46E2A6CF94F08AAC571B015F4B91D"/>
    <w:rsid w:val="00A02096"/>
  </w:style>
  <w:style w:type="paragraph" w:customStyle="1" w:styleId="B8DA62005BDB49CABE961A5C8DDF0022">
    <w:name w:val="B8DA62005BDB49CABE961A5C8DDF002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6">
    <w:name w:val="2C4A2FFAFF24468485B07CCE195F9AF1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38">
    <w:name w:val="6DCC24EB5E8148A287AECFB8CD0BF0603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6">
    <w:name w:val="27C60CD59D9E4BF8AD661A6F4A778EE9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9">
    <w:name w:val="88776760212D48BE95BE6B19A35B8F2F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">
    <w:name w:val="83942DE1471C41BB9620C70DA0ACE93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">
    <w:name w:val="662A40E4489A4589BA5BB8FF3BEA96D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">
    <w:name w:val="60EC0C3C2C394F0094CE07052870241F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">
    <w:name w:val="8F716C62864F4046B4B5FD5230E986C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">
    <w:name w:val="2DB3DAD853F443D393B52484A7A1ABE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">
    <w:name w:val="125FC5F6D34D4E58912C91A595EA9A9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">
    <w:name w:val="44355643F1234129878AABE23FF4E99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3475CC3E884BD5B4275FF54B2D6FD7">
    <w:name w:val="673475CC3E884BD5B4275FF54B2D6FD7"/>
    <w:rsid w:val="00A02096"/>
  </w:style>
  <w:style w:type="paragraph" w:customStyle="1" w:styleId="0C208BD31EF34AA5BA655D6C94113CBE">
    <w:name w:val="0C208BD31EF34AA5BA655D6C94113CBE"/>
    <w:rsid w:val="00A02096"/>
  </w:style>
  <w:style w:type="paragraph" w:customStyle="1" w:styleId="B8DA62005BDB49CABE961A5C8DDF00221">
    <w:name w:val="B8DA62005BDB49CABE961A5C8DDF0022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7">
    <w:name w:val="2C4A2FFAFF24468485B07CCE195F9AF1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39">
    <w:name w:val="6DCC24EB5E8148A287AECFB8CD0BF0603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7">
    <w:name w:val="27C60CD59D9E4BF8AD661A6F4A778EE9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0">
    <w:name w:val="88776760212D48BE95BE6B19A35B8F2F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">
    <w:name w:val="83942DE1471C41BB9620C70DA0ACE93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">
    <w:name w:val="662A40E4489A4589BA5BB8FF3BEA96D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">
    <w:name w:val="60EC0C3C2C394F0094CE07052870241F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">
    <w:name w:val="8F716C62864F4046B4B5FD5230E986C5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">
    <w:name w:val="2DB3DAD853F443D393B52484A7A1ABE0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">
    <w:name w:val="125FC5F6D34D4E58912C91A595EA9A98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">
    <w:name w:val="44355643F1234129878AABE23FF4E997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1">
    <w:name w:val="0C208BD31EF34AA5BA655D6C94113CBE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DA62005BDB49CABE961A5C8DDF00222">
    <w:name w:val="B8DA62005BDB49CABE961A5C8DDF0022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8">
    <w:name w:val="2C4A2FFAFF24468485B07CCE195F9AF1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0">
    <w:name w:val="6DCC24EB5E8148A287AECFB8CD0BF0604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8">
    <w:name w:val="27C60CD59D9E4BF8AD661A6F4A778EE9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1">
    <w:name w:val="88776760212D48BE95BE6B19A35B8F2F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">
    <w:name w:val="83942DE1471C41BB9620C70DA0ACE93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">
    <w:name w:val="662A40E4489A4589BA5BB8FF3BEA96D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">
    <w:name w:val="60EC0C3C2C394F0094CE07052870241F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">
    <w:name w:val="8F716C62864F4046B4B5FD5230E986C5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">
    <w:name w:val="2DB3DAD853F443D393B52484A7A1ABE0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">
    <w:name w:val="125FC5F6D34D4E58912C91A595EA9A98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">
    <w:name w:val="44355643F1234129878AABE23FF4E997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2">
    <w:name w:val="0C208BD31EF34AA5BA655D6C94113CBE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DA62005BDB49CABE961A5C8DDF00223">
    <w:name w:val="B8DA62005BDB49CABE961A5C8DDF0022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9">
    <w:name w:val="2C4A2FFAFF24468485B07CCE195F9AF1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1">
    <w:name w:val="6DCC24EB5E8148A287AECFB8CD0BF0604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9">
    <w:name w:val="27C60CD59D9E4BF8AD661A6F4A778EE9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2">
    <w:name w:val="88776760212D48BE95BE6B19A35B8F2F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">
    <w:name w:val="83942DE1471C41BB9620C70DA0ACE932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8">
    <w:name w:val="662A40E4489A4589BA5BB8FF3BEA96D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4">
    <w:name w:val="60EC0C3C2C394F0094CE07052870241F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3">
    <w:name w:val="8F716C62864F4046B4B5FD5230E986C5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">
    <w:name w:val="2DB3DAD853F443D393B52484A7A1ABE0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">
    <w:name w:val="125FC5F6D34D4E58912C91A595EA9A98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">
    <w:name w:val="44355643F1234129878AABE23FF4E997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3">
    <w:name w:val="0C208BD31EF34AA5BA655D6C94113CBE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0547E3C7127419381ECC58BBC6F1248">
    <w:name w:val="C0547E3C7127419381ECC58BBC6F1248"/>
    <w:rsid w:val="00A02096"/>
  </w:style>
  <w:style w:type="paragraph" w:customStyle="1" w:styleId="7F252B9E93094375BF05015B11DDFD18">
    <w:name w:val="7F252B9E93094375BF05015B11DDFD18"/>
    <w:rsid w:val="00A02096"/>
  </w:style>
  <w:style w:type="paragraph" w:customStyle="1" w:styleId="B78AC22B92BE42E98CF5E86453ACF811">
    <w:name w:val="B78AC22B92BE42E98CF5E86453ACF811"/>
    <w:rsid w:val="00A02096"/>
  </w:style>
  <w:style w:type="paragraph" w:customStyle="1" w:styleId="89DE8B4C90954080875FA58765856AB9">
    <w:name w:val="89DE8B4C90954080875FA58765856AB9"/>
    <w:rsid w:val="00A02096"/>
  </w:style>
  <w:style w:type="paragraph" w:customStyle="1" w:styleId="55D1A1584621451BA186AA2C75100347">
    <w:name w:val="55D1A1584621451BA186AA2C75100347"/>
    <w:rsid w:val="00A02096"/>
  </w:style>
  <w:style w:type="paragraph" w:customStyle="1" w:styleId="ECB225A0E1FF4A449DF002E33575F9A6">
    <w:name w:val="ECB225A0E1FF4A449DF002E33575F9A6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8DA62005BDB49CABE961A5C8DDF00224">
    <w:name w:val="B8DA62005BDB49CABE961A5C8DDF0022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0">
    <w:name w:val="2C4A2FFAFF24468485B07CCE195F9AF1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2">
    <w:name w:val="6DCC24EB5E8148A287AECFB8CD0BF0604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0">
    <w:name w:val="27C60CD59D9E4BF8AD661A6F4A778EE91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3">
    <w:name w:val="88776760212D48BE95BE6B19A35B8F2F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8">
    <w:name w:val="83942DE1471C41BB9620C70DA0ACE932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9">
    <w:name w:val="662A40E4489A4589BA5BB8FF3BEA96D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5">
    <w:name w:val="60EC0C3C2C394F0094CE07052870241F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4">
    <w:name w:val="8F716C62864F4046B4B5FD5230E986C5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">
    <w:name w:val="2DB3DAD853F443D393B52484A7A1ABE0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">
    <w:name w:val="125FC5F6D34D4E58912C91A595EA9A98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">
    <w:name w:val="44355643F1234129878AABE23FF4E997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D1A1584621451BA186AA2C751003471">
    <w:name w:val="55D1A1584621451BA186AA2C751003471"/>
    <w:rsid w:val="00A02096"/>
    <w:pPr>
      <w:tabs>
        <w:tab w:val="center" w:pos="4680"/>
        <w:tab w:val="right" w:pos="9360"/>
      </w:tabs>
      <w:spacing w:after="0" w:line="240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">
    <w:name w:val="0C208BD31EF34AA5BA655D6C94113CBE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DA62005BDB49CABE961A5C8DDF00225">
    <w:name w:val="B8DA62005BDB49CABE961A5C8DDF0022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70B004A4851F4618B5197BA64B3B015821">
    <w:name w:val="70B004A4851F4618B5197BA64B3B01582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1">
    <w:name w:val="2C4A2FFAFF24468485B07CCE195F9AF1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3">
    <w:name w:val="6DCC24EB5E8148A287AECFB8CD0BF0604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1">
    <w:name w:val="27C60CD59D9E4BF8AD661A6F4A778EE91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4">
    <w:name w:val="88776760212D48BE95BE6B19A35B8F2F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9">
    <w:name w:val="83942DE1471C41BB9620C70DA0ACE932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0">
    <w:name w:val="662A40E4489A4589BA5BB8FF3BEA96D1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6">
    <w:name w:val="60EC0C3C2C394F0094CE07052870241F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5">
    <w:name w:val="8F716C62864F4046B4B5FD5230E986C5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">
    <w:name w:val="2DB3DAD853F443D393B52484A7A1ABE0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">
    <w:name w:val="125FC5F6D34D4E58912C91A595EA9A98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">
    <w:name w:val="44355643F1234129878AABE23FF4E997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">
    <w:name w:val="0C208BD31EF34AA5BA655D6C94113CBE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DA62005BDB49CABE961A5C8DDF00226">
    <w:name w:val="B8DA62005BDB49CABE961A5C8DDF0022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70B004A4851F4618B5197BA64B3B015822">
    <w:name w:val="70B004A4851F4618B5197BA64B3B01582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2">
    <w:name w:val="2C4A2FFAFF24468485B07CCE195F9AF1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4">
    <w:name w:val="6DCC24EB5E8148A287AECFB8CD0BF0604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2">
    <w:name w:val="27C60CD59D9E4BF8AD661A6F4A778EE91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5">
    <w:name w:val="88776760212D48BE95BE6B19A35B8F2F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0">
    <w:name w:val="83942DE1471C41BB9620C70DA0ACE932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1">
    <w:name w:val="662A40E4489A4589BA5BB8FF3BEA96D1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">
    <w:name w:val="60EC0C3C2C394F0094CE07052870241F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6">
    <w:name w:val="8F716C62864F4046B4B5FD5230E986C5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">
    <w:name w:val="2DB3DAD853F443D393B52484A7A1ABE0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">
    <w:name w:val="125FC5F6D34D4E58912C91A595EA9A98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">
    <w:name w:val="44355643F1234129878AABE23FF4E997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">
    <w:name w:val="0C208BD31EF34AA5BA655D6C94113CBE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AE75180A6F476297BA48F81205224A">
    <w:name w:val="61AE75180A6F476297BA48F81205224A"/>
    <w:rsid w:val="00A02096"/>
  </w:style>
  <w:style w:type="paragraph" w:customStyle="1" w:styleId="6B32196DA381456E9A97686C3D12D8E4">
    <w:name w:val="6B32196DA381456E9A97686C3D12D8E4"/>
    <w:rsid w:val="00A02096"/>
  </w:style>
  <w:style w:type="paragraph" w:customStyle="1" w:styleId="3123511B8BF5488589596F270C08E8BB">
    <w:name w:val="3123511B8BF5488589596F270C08E8BB"/>
    <w:rsid w:val="00A02096"/>
  </w:style>
  <w:style w:type="paragraph" w:customStyle="1" w:styleId="6D578E91678C43968F306749D030D584">
    <w:name w:val="6D578E91678C43968F306749D030D584"/>
    <w:rsid w:val="00A02096"/>
  </w:style>
  <w:style w:type="paragraph" w:customStyle="1" w:styleId="8EB09800D09241FDA2F2D3597BA9341D">
    <w:name w:val="8EB09800D09241FDA2F2D3597BA9341D"/>
    <w:rsid w:val="00A02096"/>
  </w:style>
  <w:style w:type="paragraph" w:customStyle="1" w:styleId="2F209121FC834256B2AD12B6F7426760">
    <w:name w:val="2F209121FC834256B2AD12B6F7426760"/>
    <w:rsid w:val="00A02096"/>
  </w:style>
  <w:style w:type="paragraph" w:customStyle="1" w:styleId="E4DD3E503B4B46F29713B0AA8AFB8D53">
    <w:name w:val="E4DD3E503B4B46F29713B0AA8AFB8D53"/>
    <w:rsid w:val="00A02096"/>
  </w:style>
  <w:style w:type="paragraph" w:customStyle="1" w:styleId="EDDA5C888C9246C6B79D5A5640AF2097">
    <w:name w:val="EDDA5C888C9246C6B79D5A5640AF2097"/>
    <w:rsid w:val="00A02096"/>
  </w:style>
  <w:style w:type="paragraph" w:customStyle="1" w:styleId="396A037668ED4EB89AAC712B04F99CE5">
    <w:name w:val="396A037668ED4EB89AAC712B04F99CE5"/>
    <w:rsid w:val="00A02096"/>
  </w:style>
  <w:style w:type="paragraph" w:customStyle="1" w:styleId="46C57F83684449AC9B8C52CC860FED03">
    <w:name w:val="46C57F83684449AC9B8C52CC860FED03"/>
    <w:rsid w:val="00A02096"/>
  </w:style>
  <w:style w:type="paragraph" w:customStyle="1" w:styleId="A6ACDEC6898E49BA97FD4B1EBC82B0E7">
    <w:name w:val="A6ACDEC6898E49BA97FD4B1EBC82B0E7"/>
    <w:rsid w:val="00A02096"/>
  </w:style>
  <w:style w:type="paragraph" w:customStyle="1" w:styleId="4AE48C8014A647A7995F291B04D95056">
    <w:name w:val="4AE48C8014A647A7995F291B04D95056"/>
    <w:rsid w:val="00A02096"/>
  </w:style>
  <w:style w:type="paragraph" w:customStyle="1" w:styleId="4A2778905A304C9DA8EB63498E28539D">
    <w:name w:val="4A2778905A304C9DA8EB63498E28539D"/>
    <w:rsid w:val="00A02096"/>
  </w:style>
  <w:style w:type="paragraph" w:customStyle="1" w:styleId="EAFC2582213C4A07A59A9C9B4A4683B0">
    <w:name w:val="EAFC2582213C4A07A59A9C9B4A4683B0"/>
    <w:rsid w:val="00A02096"/>
  </w:style>
  <w:style w:type="paragraph" w:customStyle="1" w:styleId="5AC4B68B153F4EC8BD44311FE0543D8E">
    <w:name w:val="5AC4B68B153F4EC8BD44311FE0543D8E"/>
    <w:rsid w:val="00A02096"/>
  </w:style>
  <w:style w:type="paragraph" w:customStyle="1" w:styleId="5416D111C6CE49EBA6ED62A99C06C277">
    <w:name w:val="5416D111C6CE49EBA6ED62A99C06C277"/>
    <w:rsid w:val="00A02096"/>
  </w:style>
  <w:style w:type="paragraph" w:customStyle="1" w:styleId="B8DA62005BDB49CABE961A5C8DDF00227">
    <w:name w:val="B8DA62005BDB49CABE961A5C8DDF0022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70B004A4851F4618B5197BA64B3B015823">
    <w:name w:val="70B004A4851F4618B5197BA64B3B01582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3">
    <w:name w:val="2C4A2FFAFF24468485B07CCE195F9AF1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5">
    <w:name w:val="6DCC24EB5E8148A287AECFB8CD0BF0604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3">
    <w:name w:val="27C60CD59D9E4BF8AD661A6F4A778EE91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6">
    <w:name w:val="88776760212D48BE95BE6B19A35B8F2F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1">
    <w:name w:val="83942DE1471C41BB9620C70DA0ACE932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2">
    <w:name w:val="662A40E4489A4589BA5BB8FF3BEA96D1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8">
    <w:name w:val="60EC0C3C2C394F0094CE07052870241F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7">
    <w:name w:val="8F716C62864F4046B4B5FD5230E986C5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">
    <w:name w:val="2DB3DAD853F443D393B52484A7A1ABE0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">
    <w:name w:val="125FC5F6D34D4E58912C91A595EA9A98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">
    <w:name w:val="44355643F1234129878AABE23FF4E997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">
    <w:name w:val="4A2778905A304C9DA8EB63498E28539D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">
    <w:name w:val="EAFC2582213C4A07A59A9C9B4A4683B0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">
    <w:name w:val="5AC4B68B153F4EC8BD44311FE0543D8E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">
    <w:name w:val="5416D111C6CE49EBA6ED62A99C06C277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">
    <w:name w:val="0C208BD31EF34AA5BA655D6C94113CBE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DA62005BDB49CABE961A5C8DDF00228">
    <w:name w:val="B8DA62005BDB49CABE961A5C8DDF0022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70B004A4851F4618B5197BA64B3B015824">
    <w:name w:val="70B004A4851F4618B5197BA64B3B01582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4">
    <w:name w:val="2C4A2FFAFF24468485B07CCE195F9AF1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6">
    <w:name w:val="6DCC24EB5E8148A287AECFB8CD0BF0604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4">
    <w:name w:val="27C60CD59D9E4BF8AD661A6F4A778EE91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7">
    <w:name w:val="88776760212D48BE95BE6B19A35B8F2F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2">
    <w:name w:val="83942DE1471C41BB9620C70DA0ACE932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3">
    <w:name w:val="662A40E4489A4589BA5BB8FF3BEA96D1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9">
    <w:name w:val="60EC0C3C2C394F0094CE07052870241F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8">
    <w:name w:val="8F716C62864F4046B4B5FD5230E986C5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8">
    <w:name w:val="2DB3DAD853F443D393B52484A7A1ABE0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8">
    <w:name w:val="125FC5F6D34D4E58912C91A595EA9A98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8">
    <w:name w:val="44355643F1234129878AABE23FF4E997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">
    <w:name w:val="4A2778905A304C9DA8EB63498E28539D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">
    <w:name w:val="EAFC2582213C4A07A59A9C9B4A4683B0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">
    <w:name w:val="5AC4B68B153F4EC8BD44311FE0543D8E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">
    <w:name w:val="5416D111C6CE49EBA6ED62A99C06C277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8">
    <w:name w:val="0C208BD31EF34AA5BA655D6C94113CBE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43C102CEF2A4878A9283D0720D9178A">
    <w:name w:val="843C102CEF2A4878A9283D0720D9178A"/>
    <w:rsid w:val="00A02096"/>
  </w:style>
  <w:style w:type="paragraph" w:customStyle="1" w:styleId="74C1D6C6345747229E03AA02B1CBC366">
    <w:name w:val="74C1D6C6345747229E03AA02B1CBC366"/>
    <w:rsid w:val="00A02096"/>
  </w:style>
  <w:style w:type="paragraph" w:customStyle="1" w:styleId="C0B2FA39D91D4E93A9E5C615DB76A0D5">
    <w:name w:val="C0B2FA39D91D4E93A9E5C615DB76A0D5"/>
    <w:rsid w:val="00A02096"/>
  </w:style>
  <w:style w:type="paragraph" w:customStyle="1" w:styleId="44FEAA200EC54289A3B841BEBA2853F0">
    <w:name w:val="44FEAA200EC54289A3B841BEBA2853F0"/>
    <w:rsid w:val="00A02096"/>
  </w:style>
  <w:style w:type="paragraph" w:customStyle="1" w:styleId="791E4A5DC2C643E284ED17A01F28A4EA">
    <w:name w:val="791E4A5DC2C643E284ED17A01F28A4EA"/>
    <w:rsid w:val="00A02096"/>
  </w:style>
  <w:style w:type="paragraph" w:customStyle="1" w:styleId="9830CAC8C6784EFF82CFC559C113D5BE">
    <w:name w:val="9830CAC8C6784EFF82CFC559C113D5BE"/>
    <w:rsid w:val="00A02096"/>
  </w:style>
  <w:style w:type="paragraph" w:customStyle="1" w:styleId="074F490DB3804EED8F0D2B9A89A2ACEB">
    <w:name w:val="074F490DB3804EED8F0D2B9A89A2ACEB"/>
    <w:rsid w:val="00A02096"/>
  </w:style>
  <w:style w:type="paragraph" w:customStyle="1" w:styleId="36C118D3FCAA4BEC812971E002DED6D4">
    <w:name w:val="36C118D3FCAA4BEC812971E002DED6D4"/>
    <w:rsid w:val="00A02096"/>
  </w:style>
  <w:style w:type="paragraph" w:customStyle="1" w:styleId="94D1E11A537F434B952D1B63778815BA">
    <w:name w:val="94D1E11A537F434B952D1B63778815BA"/>
    <w:rsid w:val="00A02096"/>
  </w:style>
  <w:style w:type="paragraph" w:customStyle="1" w:styleId="792CA659744E4960B2B28800F8CF3640">
    <w:name w:val="792CA659744E4960B2B28800F8CF3640"/>
    <w:rsid w:val="00A02096"/>
  </w:style>
  <w:style w:type="paragraph" w:customStyle="1" w:styleId="3CEF25410CC74981A27F9D26D46FA5C6">
    <w:name w:val="3CEF25410CC74981A27F9D26D46FA5C6"/>
    <w:rsid w:val="00A02096"/>
  </w:style>
  <w:style w:type="paragraph" w:customStyle="1" w:styleId="BA34BD60C9614BBEA29CD5E2040CE1A0">
    <w:name w:val="BA34BD60C9614BBEA29CD5E2040CE1A0"/>
    <w:rsid w:val="00A02096"/>
  </w:style>
  <w:style w:type="paragraph" w:customStyle="1" w:styleId="3226238E30BB474FB5EAD3B2AF2A4618">
    <w:name w:val="3226238E30BB474FB5EAD3B2AF2A4618"/>
    <w:rsid w:val="00A02096"/>
  </w:style>
  <w:style w:type="paragraph" w:customStyle="1" w:styleId="87DA849A85144B8C84120462C8A381C3">
    <w:name w:val="87DA849A85144B8C84120462C8A381C3"/>
    <w:rsid w:val="00A02096"/>
  </w:style>
  <w:style w:type="paragraph" w:customStyle="1" w:styleId="EA3FDDB437EB4F9C920577C11B1CD3D1">
    <w:name w:val="EA3FDDB437EB4F9C920577C11B1CD3D1"/>
    <w:rsid w:val="00A02096"/>
  </w:style>
  <w:style w:type="paragraph" w:customStyle="1" w:styleId="86BA45E3E22D44FE94C8683D030D9F41">
    <w:name w:val="86BA45E3E22D44FE94C8683D030D9F41"/>
    <w:rsid w:val="00A02096"/>
  </w:style>
  <w:style w:type="paragraph" w:customStyle="1" w:styleId="BDB5B76CD3B9422791754EB3AABFDA2A">
    <w:name w:val="BDB5B76CD3B9422791754EB3AABFDA2A"/>
    <w:rsid w:val="00A02096"/>
  </w:style>
  <w:style w:type="paragraph" w:customStyle="1" w:styleId="471816BA8D4E4940BF12FE312C681B1F">
    <w:name w:val="471816BA8D4E4940BF12FE312C681B1F"/>
    <w:rsid w:val="00A02096"/>
  </w:style>
  <w:style w:type="paragraph" w:customStyle="1" w:styleId="DEB1B955F47A49408670FC60FDB53DC3">
    <w:name w:val="DEB1B955F47A49408670FC60FDB53DC3"/>
    <w:rsid w:val="00A02096"/>
  </w:style>
  <w:style w:type="paragraph" w:customStyle="1" w:styleId="094F61957A9544F68CC85BD0CA283C56">
    <w:name w:val="094F61957A9544F68CC85BD0CA283C56"/>
    <w:rsid w:val="00A02096"/>
  </w:style>
  <w:style w:type="paragraph" w:customStyle="1" w:styleId="ABA6D67617254AFDAB42641B203F0726">
    <w:name w:val="ABA6D67617254AFDAB42641B203F0726"/>
    <w:rsid w:val="00A02096"/>
  </w:style>
  <w:style w:type="paragraph" w:customStyle="1" w:styleId="B9183E7FFBF14FAFAFAC58798730CF17">
    <w:name w:val="B9183E7FFBF14FAFAFAC58798730CF17"/>
    <w:rsid w:val="00A02096"/>
  </w:style>
  <w:style w:type="paragraph" w:customStyle="1" w:styleId="14769B41E6C34552A8223EDE4348A7A1">
    <w:name w:val="14769B41E6C34552A8223EDE4348A7A1"/>
    <w:rsid w:val="00A02096"/>
  </w:style>
  <w:style w:type="paragraph" w:customStyle="1" w:styleId="1EF2F21A44244CBD91BF2354FA5DF824">
    <w:name w:val="1EF2F21A44244CBD91BF2354FA5DF824"/>
    <w:rsid w:val="00A02096"/>
  </w:style>
  <w:style w:type="paragraph" w:customStyle="1" w:styleId="00AA99090C7A4294AC29BF08821FE9D2">
    <w:name w:val="00AA99090C7A4294AC29BF08821FE9D2"/>
    <w:rsid w:val="00A02096"/>
  </w:style>
  <w:style w:type="paragraph" w:customStyle="1" w:styleId="159A8CD8A47C440789600AEEEDF02BEE">
    <w:name w:val="159A8CD8A47C440789600AEEEDF02BEE"/>
    <w:rsid w:val="00A02096"/>
  </w:style>
  <w:style w:type="paragraph" w:customStyle="1" w:styleId="2E0198AF99C1419491CE1FCB54B7FB47">
    <w:name w:val="2E0198AF99C1419491CE1FCB54B7FB47"/>
    <w:rsid w:val="00A02096"/>
  </w:style>
  <w:style w:type="paragraph" w:customStyle="1" w:styleId="8AB59271F2984F04A6E7AB3981486377">
    <w:name w:val="8AB59271F2984F04A6E7AB3981486377"/>
    <w:rsid w:val="00A02096"/>
  </w:style>
  <w:style w:type="paragraph" w:customStyle="1" w:styleId="F3D6DFBF9FD442B69324D649E0361476">
    <w:name w:val="F3D6DFBF9FD442B69324D649E0361476"/>
    <w:rsid w:val="00A02096"/>
  </w:style>
  <w:style w:type="paragraph" w:customStyle="1" w:styleId="4F6E09C574D34B69811AC0568170DBBD">
    <w:name w:val="4F6E09C574D34B69811AC0568170DBBD"/>
    <w:rsid w:val="00A02096"/>
  </w:style>
  <w:style w:type="paragraph" w:customStyle="1" w:styleId="DA15689DAE6A466B80559FF14FA4BD93">
    <w:name w:val="DA15689DAE6A466B80559FF14FA4BD93"/>
    <w:rsid w:val="00A02096"/>
  </w:style>
  <w:style w:type="paragraph" w:customStyle="1" w:styleId="B8DA62005BDB49CABE961A5C8DDF00229">
    <w:name w:val="B8DA62005BDB49CABE961A5C8DDF0022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70B004A4851F4618B5197BA64B3B015825">
    <w:name w:val="70B004A4851F4618B5197BA64B3B01582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5">
    <w:name w:val="2C4A2FFAFF24468485B07CCE195F9AF11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7">
    <w:name w:val="6DCC24EB5E8148A287AECFB8CD0BF0604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5">
    <w:name w:val="27C60CD59D9E4BF8AD661A6F4A778EE91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8">
    <w:name w:val="88776760212D48BE95BE6B19A35B8F2F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3">
    <w:name w:val="83942DE1471C41BB9620C70DA0ACE932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4">
    <w:name w:val="662A40E4489A4589BA5BB8FF3BEA96D1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0">
    <w:name w:val="60EC0C3C2C394F0094CE07052870241F1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9">
    <w:name w:val="8F716C62864F4046B4B5FD5230E986C5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9">
    <w:name w:val="2DB3DAD853F443D393B52484A7A1ABE0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9">
    <w:name w:val="125FC5F6D34D4E58912C91A595EA9A98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9">
    <w:name w:val="44355643F1234129878AABE23FF4E997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3">
    <w:name w:val="4A2778905A304C9DA8EB63498E28539D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3">
    <w:name w:val="EAFC2582213C4A07A59A9C9B4A4683B0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3">
    <w:name w:val="5AC4B68B153F4EC8BD44311FE0543D8E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3">
    <w:name w:val="5416D111C6CE49EBA6ED62A99C06C277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9">
    <w:name w:val="0C208BD31EF34AA5BA655D6C94113CBE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CABAAD2708F4192AA23E76FB1E072EC">
    <w:name w:val="2CABAAD2708F4192AA23E76FB1E072EC"/>
    <w:rsid w:val="00A02096"/>
  </w:style>
  <w:style w:type="paragraph" w:customStyle="1" w:styleId="AD19DACF8DD94ED1B25E00227E53EC3F">
    <w:name w:val="AD19DACF8DD94ED1B25E00227E53EC3F"/>
    <w:rsid w:val="00A02096"/>
  </w:style>
  <w:style w:type="paragraph" w:customStyle="1" w:styleId="2F4968A4758B478DB40F426B62025E39">
    <w:name w:val="2F4968A4758B478DB40F426B62025E39"/>
    <w:rsid w:val="00A02096"/>
  </w:style>
  <w:style w:type="paragraph" w:customStyle="1" w:styleId="DB2B009E8E014DAD88908526BAFA5B1C">
    <w:name w:val="DB2B009E8E014DAD88908526BAFA5B1C"/>
    <w:rsid w:val="00A02096"/>
  </w:style>
  <w:style w:type="paragraph" w:customStyle="1" w:styleId="2799C8164C04466297FACF9D6EF4A5F4">
    <w:name w:val="2799C8164C04466297FACF9D6EF4A5F4"/>
    <w:rsid w:val="00A02096"/>
  </w:style>
  <w:style w:type="paragraph" w:customStyle="1" w:styleId="F45AF7A599AD4D638893080177536578">
    <w:name w:val="F45AF7A599AD4D638893080177536578"/>
    <w:rsid w:val="00A02096"/>
  </w:style>
  <w:style w:type="paragraph" w:customStyle="1" w:styleId="E04AC305215043E1B716C8C8E1887B07">
    <w:name w:val="E04AC305215043E1B716C8C8E1887B07"/>
    <w:rsid w:val="00A02096"/>
  </w:style>
  <w:style w:type="paragraph" w:customStyle="1" w:styleId="4A8D0F00DE944DA2AD32077B25093A32">
    <w:name w:val="4A8D0F00DE944DA2AD32077B25093A32"/>
    <w:rsid w:val="00A02096"/>
  </w:style>
  <w:style w:type="paragraph" w:customStyle="1" w:styleId="D2D8BE53816A4CE78D63ADEB31FA43D2">
    <w:name w:val="D2D8BE53816A4CE78D63ADEB31FA43D2"/>
    <w:rsid w:val="00A02096"/>
  </w:style>
  <w:style w:type="paragraph" w:customStyle="1" w:styleId="331BBF596F1C4527AE26E772FABFE951">
    <w:name w:val="331BBF596F1C4527AE26E772FABFE951"/>
    <w:rsid w:val="00A02096"/>
  </w:style>
  <w:style w:type="paragraph" w:customStyle="1" w:styleId="F8C68D039DE049AFBD19D9402FDA0D72">
    <w:name w:val="F8C68D039DE049AFBD19D9402FDA0D72"/>
    <w:rsid w:val="00A02096"/>
  </w:style>
  <w:style w:type="paragraph" w:customStyle="1" w:styleId="1CB96A1573A1493597ED2E2CC468F7A8">
    <w:name w:val="1CB96A1573A1493597ED2E2CC468F7A8"/>
    <w:rsid w:val="00A02096"/>
  </w:style>
  <w:style w:type="paragraph" w:customStyle="1" w:styleId="2617D915C32647EE93ED1D8BFCC817BB">
    <w:name w:val="2617D915C32647EE93ED1D8BFCC817BB"/>
    <w:rsid w:val="00A02096"/>
  </w:style>
  <w:style w:type="paragraph" w:customStyle="1" w:styleId="82A3DF77BCBD45AC949A7A6CA21FA6B2">
    <w:name w:val="82A3DF77BCBD45AC949A7A6CA21FA6B2"/>
    <w:rsid w:val="00A02096"/>
  </w:style>
  <w:style w:type="paragraph" w:customStyle="1" w:styleId="24599D1E0A6D4908B0F56A7A63C0F32A">
    <w:name w:val="24599D1E0A6D4908B0F56A7A63C0F32A"/>
    <w:rsid w:val="00A02096"/>
  </w:style>
  <w:style w:type="paragraph" w:customStyle="1" w:styleId="2E41E1EF4B5641B3B0267D2C2B7B6469">
    <w:name w:val="2E41E1EF4B5641B3B0267D2C2B7B6469"/>
    <w:rsid w:val="00A02096"/>
  </w:style>
  <w:style w:type="paragraph" w:customStyle="1" w:styleId="7C1891D8CB38401BB7372C0513B0501A">
    <w:name w:val="7C1891D8CB38401BB7372C0513B0501A"/>
    <w:rsid w:val="00A02096"/>
  </w:style>
  <w:style w:type="paragraph" w:customStyle="1" w:styleId="B8A636F6ACDC4559B5E22A3C55143F7B">
    <w:name w:val="B8A636F6ACDC4559B5E22A3C55143F7B"/>
    <w:rsid w:val="00A02096"/>
  </w:style>
  <w:style w:type="paragraph" w:customStyle="1" w:styleId="9212FED99CFA405E844C2B920C1EFD1D">
    <w:name w:val="9212FED99CFA405E844C2B920C1EFD1D"/>
    <w:rsid w:val="00A02096"/>
  </w:style>
  <w:style w:type="paragraph" w:customStyle="1" w:styleId="6F6A5EE3C7A946FD84EE265BCA371CC3">
    <w:name w:val="6F6A5EE3C7A946FD84EE265BCA371CC3"/>
    <w:rsid w:val="00A02096"/>
  </w:style>
  <w:style w:type="paragraph" w:customStyle="1" w:styleId="67096D4CCE644ACDAB6BBCBD012AB4DF">
    <w:name w:val="67096D4CCE644ACDAB6BBCBD012AB4DF"/>
    <w:rsid w:val="00A02096"/>
  </w:style>
  <w:style w:type="paragraph" w:customStyle="1" w:styleId="03D07491919C4D908D923BD4F2DEDFBD">
    <w:name w:val="03D07491919C4D908D923BD4F2DEDFBD"/>
    <w:rsid w:val="00A02096"/>
  </w:style>
  <w:style w:type="paragraph" w:customStyle="1" w:styleId="2D87D54391DB4891BF6F108E4E0DEC06">
    <w:name w:val="2D87D54391DB4891BF6F108E4E0DEC06"/>
    <w:rsid w:val="00A02096"/>
  </w:style>
  <w:style w:type="paragraph" w:customStyle="1" w:styleId="7C20E003AE834BA3B996B41A5D1C965F">
    <w:name w:val="7C20E003AE834BA3B996B41A5D1C965F"/>
    <w:rsid w:val="00A02096"/>
  </w:style>
  <w:style w:type="paragraph" w:customStyle="1" w:styleId="D3C9DADBDA334726AAC56E0DCA2ED864">
    <w:name w:val="D3C9DADBDA334726AAC56E0DCA2ED864"/>
    <w:rsid w:val="00A02096"/>
  </w:style>
  <w:style w:type="paragraph" w:customStyle="1" w:styleId="1CA8900F3A134EB9A8EA2795F0BA5430">
    <w:name w:val="1CA8900F3A134EB9A8EA2795F0BA5430"/>
    <w:rsid w:val="00A02096"/>
  </w:style>
  <w:style w:type="paragraph" w:customStyle="1" w:styleId="BE6297B0936948B29D67B094E9772D6D">
    <w:name w:val="BE6297B0936948B29D67B094E9772D6D"/>
    <w:rsid w:val="00A02096"/>
  </w:style>
  <w:style w:type="paragraph" w:customStyle="1" w:styleId="6C05358CA83449EABCC4F016F9898A9B">
    <w:name w:val="6C05358CA83449EABCC4F016F9898A9B"/>
    <w:rsid w:val="00A02096"/>
  </w:style>
  <w:style w:type="paragraph" w:customStyle="1" w:styleId="E51C8A19B8E1459A9EF8020059BFB208">
    <w:name w:val="E51C8A19B8E1459A9EF8020059BFB208"/>
    <w:rsid w:val="00A02096"/>
  </w:style>
  <w:style w:type="paragraph" w:customStyle="1" w:styleId="D3CE2CB8240E47428ACCDEC372D99E4C">
    <w:name w:val="D3CE2CB8240E47428ACCDEC372D99E4C"/>
    <w:rsid w:val="00A02096"/>
  </w:style>
  <w:style w:type="paragraph" w:customStyle="1" w:styleId="BC82E678CA6742AA85D2543B0491B684">
    <w:name w:val="BC82E678CA6742AA85D2543B0491B684"/>
    <w:rsid w:val="00A02096"/>
  </w:style>
  <w:style w:type="paragraph" w:customStyle="1" w:styleId="B8DA62005BDB49CABE961A5C8DDF002210">
    <w:name w:val="B8DA62005BDB49CABE961A5C8DDF0022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70B004A4851F4618B5197BA64B3B015826">
    <w:name w:val="70B004A4851F4618B5197BA64B3B01582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6">
    <w:name w:val="2C4A2FFAFF24468485B07CCE195F9AF11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8">
    <w:name w:val="6DCC24EB5E8148A287AECFB8CD0BF0604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6">
    <w:name w:val="27C60CD59D9E4BF8AD661A6F4A778EE91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19">
    <w:name w:val="88776760212D48BE95BE6B19A35B8F2F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4">
    <w:name w:val="83942DE1471C41BB9620C70DA0ACE932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5">
    <w:name w:val="662A40E4489A4589BA5BB8FF3BEA96D1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1">
    <w:name w:val="60EC0C3C2C394F0094CE07052870241F1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0">
    <w:name w:val="8F716C62864F4046B4B5FD5230E986C5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0">
    <w:name w:val="2DB3DAD853F443D393B52484A7A1ABE0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0">
    <w:name w:val="125FC5F6D34D4E58912C91A595EA9A98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0">
    <w:name w:val="44355643F1234129878AABE23FF4E997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4">
    <w:name w:val="4A2778905A304C9DA8EB63498E28539D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4">
    <w:name w:val="EAFC2582213C4A07A59A9C9B4A4683B0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4">
    <w:name w:val="5AC4B68B153F4EC8BD44311FE0543D8E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4">
    <w:name w:val="5416D111C6CE49EBA6ED62A99C06C277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">
    <w:name w:val="AD19DACF8DD94ED1B25E00227E53EC3F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">
    <w:name w:val="2F4968A4758B478DB40F426B62025E39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">
    <w:name w:val="DB2B009E8E014DAD88908526BAFA5B1C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">
    <w:name w:val="2799C8164C04466297FACF9D6EF4A5F4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">
    <w:name w:val="F45AF7A599AD4D6388930801775365781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">
    <w:name w:val="E04AC305215043E1B716C8C8E1887B071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">
    <w:name w:val="4A8D0F00DE944DA2AD32077B25093A32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">
    <w:name w:val="D2D8BE53816A4CE78D63ADEB31FA43D2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">
    <w:name w:val="331BBF596F1C4527AE26E772FABFE9511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">
    <w:name w:val="F8C68D039DE049AFBD19D9402FDA0D72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0">
    <w:name w:val="0C208BD31EF34AA5BA655D6C94113CBE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">
    <w:name w:val="2F2C50BC4B664412B3DA00F3885404E7"/>
    <w:rsid w:val="00A02096"/>
  </w:style>
  <w:style w:type="paragraph" w:customStyle="1" w:styleId="CC0B170032A64B14A8E4E1823362911D">
    <w:name w:val="CC0B170032A64B14A8E4E1823362911D"/>
    <w:rsid w:val="00A02096"/>
  </w:style>
  <w:style w:type="paragraph" w:customStyle="1" w:styleId="2F2C50BC4B664412B3DA00F3885404E71">
    <w:name w:val="2F2C50BC4B664412B3DA00F3885404E71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27">
    <w:name w:val="70B004A4851F4618B5197BA64B3B01582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7">
    <w:name w:val="2C4A2FFAFF24468485B07CCE195F9AF11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49">
    <w:name w:val="6DCC24EB5E8148A287AECFB8CD0BF0604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7">
    <w:name w:val="27C60CD59D9E4BF8AD661A6F4A778EE91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20">
    <w:name w:val="88776760212D48BE95BE6B19A35B8F2F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5">
    <w:name w:val="83942DE1471C41BB9620C70DA0ACE932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6">
    <w:name w:val="662A40E4489A4589BA5BB8FF3BEA96D1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2">
    <w:name w:val="60EC0C3C2C394F0094CE07052870241F1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1">
    <w:name w:val="8F716C62864F4046B4B5FD5230E986C5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1">
    <w:name w:val="2DB3DAD853F443D393B52484A7A1ABE0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1">
    <w:name w:val="125FC5F6D34D4E58912C91A595EA9A98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1">
    <w:name w:val="44355643F1234129878AABE23FF4E997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5">
    <w:name w:val="4A2778905A304C9DA8EB63498E28539D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5">
    <w:name w:val="EAFC2582213C4A07A59A9C9B4A4683B0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5">
    <w:name w:val="5AC4B68B153F4EC8BD44311FE0543D8E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5">
    <w:name w:val="5416D111C6CE49EBA6ED62A99C06C277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">
    <w:name w:val="AD19DACF8DD94ED1B25E00227E53EC3F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">
    <w:name w:val="2F4968A4758B478DB40F426B62025E39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">
    <w:name w:val="DB2B009E8E014DAD88908526BAFA5B1C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">
    <w:name w:val="2799C8164C04466297FACF9D6EF4A5F4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">
    <w:name w:val="F45AF7A599AD4D6388930801775365782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">
    <w:name w:val="E04AC305215043E1B716C8C8E1887B072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">
    <w:name w:val="4A8D0F00DE944DA2AD32077B25093A32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">
    <w:name w:val="D2D8BE53816A4CE78D63ADEB31FA43D2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">
    <w:name w:val="331BBF596F1C4527AE26E772FABFE9512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">
    <w:name w:val="F8C68D039DE049AFBD19D9402FDA0D72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1">
    <w:name w:val="0C208BD31EF34AA5BA655D6C94113CBE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">
    <w:name w:val="2F2C50BC4B664412B3DA00F3885404E72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28">
    <w:name w:val="70B004A4851F4618B5197BA64B3B01582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8">
    <w:name w:val="2C4A2FFAFF24468485B07CCE195F9AF11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0">
    <w:name w:val="6DCC24EB5E8148A287AECFB8CD0BF0605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8">
    <w:name w:val="27C60CD59D9E4BF8AD661A6F4A778EE91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8776760212D48BE95BE6B19A35B8F2F21">
    <w:name w:val="88776760212D48BE95BE6B19A35B8F2F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6">
    <w:name w:val="83942DE1471C41BB9620C70DA0ACE932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7">
    <w:name w:val="662A40E4489A4589BA5BB8FF3BEA96D1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3">
    <w:name w:val="60EC0C3C2C394F0094CE07052870241F1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2">
    <w:name w:val="8F716C62864F4046B4B5FD5230E986C5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2">
    <w:name w:val="2DB3DAD853F443D393B52484A7A1ABE0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2">
    <w:name w:val="125FC5F6D34D4E58912C91A595EA9A98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2">
    <w:name w:val="44355643F1234129878AABE23FF4E997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6">
    <w:name w:val="4A2778905A304C9DA8EB63498E28539D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6">
    <w:name w:val="EAFC2582213C4A07A59A9C9B4A4683B0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6">
    <w:name w:val="5AC4B68B153F4EC8BD44311FE0543D8E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6">
    <w:name w:val="5416D111C6CE49EBA6ED62A99C06C277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3">
    <w:name w:val="AD19DACF8DD94ED1B25E00227E53EC3F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3">
    <w:name w:val="2F4968A4758B478DB40F426B62025E39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3">
    <w:name w:val="DB2B009E8E014DAD88908526BAFA5B1C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3">
    <w:name w:val="2799C8164C04466297FACF9D6EF4A5F4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3">
    <w:name w:val="F45AF7A599AD4D6388930801775365783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3">
    <w:name w:val="E04AC305215043E1B716C8C8E1887B073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3">
    <w:name w:val="4A8D0F00DE944DA2AD32077B25093A32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3">
    <w:name w:val="D2D8BE53816A4CE78D63ADEB31FA43D2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3">
    <w:name w:val="331BBF596F1C4527AE26E772FABFE9513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3">
    <w:name w:val="F8C68D039DE049AFBD19D9402FDA0D72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2">
    <w:name w:val="0C208BD31EF34AA5BA655D6C94113CBE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">
    <w:name w:val="2F2C50BC4B664412B3DA00F3885404E73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29">
    <w:name w:val="70B004A4851F4618B5197BA64B3B01582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19">
    <w:name w:val="2C4A2FFAFF24468485B07CCE195F9AF11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1">
    <w:name w:val="6DCC24EB5E8148A287AECFB8CD0BF0605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19">
    <w:name w:val="27C60CD59D9E4BF8AD661A6F4A778EE91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">
    <w:name w:val="F010DE54289346E8A5F068B054E8A833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2">
    <w:name w:val="88776760212D48BE95BE6B19A35B8F2F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7">
    <w:name w:val="83942DE1471C41BB9620C70DA0ACE932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8">
    <w:name w:val="662A40E4489A4589BA5BB8FF3BEA96D1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4">
    <w:name w:val="60EC0C3C2C394F0094CE07052870241F1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3">
    <w:name w:val="8F716C62864F4046B4B5FD5230E986C5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3">
    <w:name w:val="2DB3DAD853F443D393B52484A7A1ABE0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3">
    <w:name w:val="125FC5F6D34D4E58912C91A595EA9A98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3">
    <w:name w:val="44355643F1234129878AABE23FF4E997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7">
    <w:name w:val="4A2778905A304C9DA8EB63498E28539D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7">
    <w:name w:val="EAFC2582213C4A07A59A9C9B4A4683B0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7">
    <w:name w:val="5AC4B68B153F4EC8BD44311FE0543D8E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7">
    <w:name w:val="5416D111C6CE49EBA6ED62A99C06C277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4">
    <w:name w:val="AD19DACF8DD94ED1B25E00227E53EC3F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4">
    <w:name w:val="2F4968A4758B478DB40F426B62025E39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4">
    <w:name w:val="DB2B009E8E014DAD88908526BAFA5B1C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4">
    <w:name w:val="2799C8164C04466297FACF9D6EF4A5F4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4">
    <w:name w:val="F45AF7A599AD4D6388930801775365784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4">
    <w:name w:val="E04AC305215043E1B716C8C8E1887B074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4">
    <w:name w:val="4A8D0F00DE944DA2AD32077B25093A32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4">
    <w:name w:val="D2D8BE53816A4CE78D63ADEB31FA43D2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4">
    <w:name w:val="331BBF596F1C4527AE26E772FABFE9514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4">
    <w:name w:val="F8C68D039DE049AFBD19D9402FDA0D72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3">
    <w:name w:val="0C208BD31EF34AA5BA655D6C94113CBE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">
    <w:name w:val="2F2C50BC4B664412B3DA00F3885404E74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0">
    <w:name w:val="70B004A4851F4618B5197BA64B3B01583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0">
    <w:name w:val="2C4A2FFAFF24468485B07CCE195F9AF12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2">
    <w:name w:val="6DCC24EB5E8148A287AECFB8CD0BF0605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0">
    <w:name w:val="27C60CD59D9E4BF8AD661A6F4A778EE92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">
    <w:name w:val="F010DE54289346E8A5F068B054E8A833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3">
    <w:name w:val="88776760212D48BE95BE6B19A35B8F2F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8">
    <w:name w:val="83942DE1471C41BB9620C70DA0ACE932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19">
    <w:name w:val="662A40E4489A4589BA5BB8FF3BEA96D1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5">
    <w:name w:val="60EC0C3C2C394F0094CE07052870241F1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4">
    <w:name w:val="8F716C62864F4046B4B5FD5230E986C5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4">
    <w:name w:val="2DB3DAD853F443D393B52484A7A1ABE0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4">
    <w:name w:val="125FC5F6D34D4E58912C91A595EA9A98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4">
    <w:name w:val="44355643F1234129878AABE23FF4E997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8">
    <w:name w:val="4A2778905A304C9DA8EB63498E28539D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8">
    <w:name w:val="EAFC2582213C4A07A59A9C9B4A4683B0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8">
    <w:name w:val="5AC4B68B153F4EC8BD44311FE0543D8E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8">
    <w:name w:val="5416D111C6CE49EBA6ED62A99C06C277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5">
    <w:name w:val="AD19DACF8DD94ED1B25E00227E53EC3F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5">
    <w:name w:val="2F4968A4758B478DB40F426B62025E39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5">
    <w:name w:val="DB2B009E8E014DAD88908526BAFA5B1C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5">
    <w:name w:val="2799C8164C04466297FACF9D6EF4A5F4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5">
    <w:name w:val="F45AF7A599AD4D6388930801775365785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5">
    <w:name w:val="E04AC305215043E1B716C8C8E1887B075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5">
    <w:name w:val="4A8D0F00DE944DA2AD32077B25093A32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5">
    <w:name w:val="D2D8BE53816A4CE78D63ADEB31FA43D2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5">
    <w:name w:val="331BBF596F1C4527AE26E772FABFE9515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5">
    <w:name w:val="F8C68D039DE049AFBD19D9402FDA0D72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4">
    <w:name w:val="0C208BD31EF34AA5BA655D6C94113CBE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5">
    <w:name w:val="2F2C50BC4B664412B3DA00F3885404E75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1">
    <w:name w:val="70B004A4851F4618B5197BA64B3B01583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1">
    <w:name w:val="2C4A2FFAFF24468485B07CCE195F9AF12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3">
    <w:name w:val="6DCC24EB5E8148A287AECFB8CD0BF0605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1">
    <w:name w:val="27C60CD59D9E4BF8AD661A6F4A778EE92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">
    <w:name w:val="F010DE54289346E8A5F068B054E8A833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4">
    <w:name w:val="88776760212D48BE95BE6B19A35B8F2F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19">
    <w:name w:val="83942DE1471C41BB9620C70DA0ACE932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0">
    <w:name w:val="662A40E4489A4589BA5BB8FF3BEA96D1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6">
    <w:name w:val="60EC0C3C2C394F0094CE07052870241F1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5">
    <w:name w:val="8F716C62864F4046B4B5FD5230E986C5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5">
    <w:name w:val="2DB3DAD853F443D393B52484A7A1ABE0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5">
    <w:name w:val="125FC5F6D34D4E58912C91A595EA9A98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5">
    <w:name w:val="44355643F1234129878AABE23FF4E997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9">
    <w:name w:val="4A2778905A304C9DA8EB63498E28539D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9">
    <w:name w:val="EAFC2582213C4A07A59A9C9B4A4683B0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9">
    <w:name w:val="5AC4B68B153F4EC8BD44311FE0543D8E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9">
    <w:name w:val="5416D111C6CE49EBA6ED62A99C06C277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6">
    <w:name w:val="AD19DACF8DD94ED1B25E00227E53EC3F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6">
    <w:name w:val="2F4968A4758B478DB40F426B62025E39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6">
    <w:name w:val="DB2B009E8E014DAD88908526BAFA5B1C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6">
    <w:name w:val="2799C8164C04466297FACF9D6EF4A5F4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6">
    <w:name w:val="F45AF7A599AD4D6388930801775365786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6">
    <w:name w:val="E04AC305215043E1B716C8C8E1887B076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6">
    <w:name w:val="4A8D0F00DE944DA2AD32077B25093A32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6">
    <w:name w:val="D2D8BE53816A4CE78D63ADEB31FA43D2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6">
    <w:name w:val="331BBF596F1C4527AE26E772FABFE9516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6">
    <w:name w:val="F8C68D039DE049AFBD19D9402FDA0D72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5">
    <w:name w:val="0C208BD31EF34AA5BA655D6C94113CBE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6">
    <w:name w:val="2F2C50BC4B664412B3DA00F3885404E76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2">
    <w:name w:val="70B004A4851F4618B5197BA64B3B01583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2">
    <w:name w:val="2C4A2FFAFF24468485B07CCE195F9AF12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4">
    <w:name w:val="6DCC24EB5E8148A287AECFB8CD0BF0605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2">
    <w:name w:val="27C60CD59D9E4BF8AD661A6F4A778EE92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">
    <w:name w:val="F010DE54289346E8A5F068B054E8A833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5">
    <w:name w:val="88776760212D48BE95BE6B19A35B8F2F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0">
    <w:name w:val="83942DE1471C41BB9620C70DA0ACE932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1">
    <w:name w:val="662A40E4489A4589BA5BB8FF3BEA96D1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7">
    <w:name w:val="60EC0C3C2C394F0094CE07052870241F1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6">
    <w:name w:val="8F716C62864F4046B4B5FD5230E986C5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6">
    <w:name w:val="2DB3DAD853F443D393B52484A7A1ABE0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6">
    <w:name w:val="125FC5F6D34D4E58912C91A595EA9A98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6">
    <w:name w:val="44355643F1234129878AABE23FF4E997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0">
    <w:name w:val="4A2778905A304C9DA8EB63498E28539D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0">
    <w:name w:val="EAFC2582213C4A07A59A9C9B4A4683B0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0">
    <w:name w:val="5AC4B68B153F4EC8BD44311FE0543D8E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0">
    <w:name w:val="5416D111C6CE49EBA6ED62A99C06C2771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7">
    <w:name w:val="AD19DACF8DD94ED1B25E00227E53EC3F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7">
    <w:name w:val="2F4968A4758B478DB40F426B62025E39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7">
    <w:name w:val="DB2B009E8E014DAD88908526BAFA5B1C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7">
    <w:name w:val="2799C8164C04466297FACF9D6EF4A5F4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7">
    <w:name w:val="F45AF7A599AD4D6388930801775365787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7">
    <w:name w:val="E04AC305215043E1B716C8C8E1887B077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7">
    <w:name w:val="4A8D0F00DE944DA2AD32077B25093A32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7">
    <w:name w:val="D2D8BE53816A4CE78D63ADEB31FA43D2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7">
    <w:name w:val="331BBF596F1C4527AE26E772FABFE9517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7">
    <w:name w:val="F8C68D039DE049AFBD19D9402FDA0D72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6">
    <w:name w:val="0C208BD31EF34AA5BA655D6C94113CBE1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7">
    <w:name w:val="2F2C50BC4B664412B3DA00F3885404E77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3">
    <w:name w:val="70B004A4851F4618B5197BA64B3B01583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3">
    <w:name w:val="2C4A2FFAFF24468485B07CCE195F9AF12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5">
    <w:name w:val="6DCC24EB5E8148A287AECFB8CD0BF0605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3">
    <w:name w:val="27C60CD59D9E4BF8AD661A6F4A778EE923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">
    <w:name w:val="F010DE54289346E8A5F068B054E8A833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6">
    <w:name w:val="88776760212D48BE95BE6B19A35B8F2F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1">
    <w:name w:val="83942DE1471C41BB9620C70DA0ACE932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2">
    <w:name w:val="662A40E4489A4589BA5BB8FF3BEA96D1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8">
    <w:name w:val="60EC0C3C2C394F0094CE07052870241F1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7">
    <w:name w:val="8F716C62864F4046B4B5FD5230E986C5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7">
    <w:name w:val="2DB3DAD853F443D393B52484A7A1ABE0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7">
    <w:name w:val="125FC5F6D34D4E58912C91A595EA9A98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7">
    <w:name w:val="44355643F1234129878AABE23FF4E997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1">
    <w:name w:val="4A2778905A304C9DA8EB63498E28539D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1">
    <w:name w:val="EAFC2582213C4A07A59A9C9B4A4683B0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1">
    <w:name w:val="5AC4B68B153F4EC8BD44311FE0543D8E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1">
    <w:name w:val="5416D111C6CE49EBA6ED62A99C06C2771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8">
    <w:name w:val="AD19DACF8DD94ED1B25E00227E53EC3F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8">
    <w:name w:val="2F4968A4758B478DB40F426B62025E39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8">
    <w:name w:val="DB2B009E8E014DAD88908526BAFA5B1C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8">
    <w:name w:val="2799C8164C04466297FACF9D6EF4A5F4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8">
    <w:name w:val="F45AF7A599AD4D6388930801775365788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8">
    <w:name w:val="E04AC305215043E1B716C8C8E1887B078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8">
    <w:name w:val="4A8D0F00DE944DA2AD32077B25093A32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8">
    <w:name w:val="D2D8BE53816A4CE78D63ADEB31FA43D2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8">
    <w:name w:val="331BBF596F1C4527AE26E772FABFE9518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8">
    <w:name w:val="F8C68D039DE049AFBD19D9402FDA0D72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7">
    <w:name w:val="0C208BD31EF34AA5BA655D6C94113CBE1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8">
    <w:name w:val="2F2C50BC4B664412B3DA00F3885404E78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4">
    <w:name w:val="70B004A4851F4618B5197BA64B3B01583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4">
    <w:name w:val="2C4A2FFAFF24468485B07CCE195F9AF12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6">
    <w:name w:val="6DCC24EB5E8148A287AECFB8CD0BF0605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4">
    <w:name w:val="27C60CD59D9E4BF8AD661A6F4A778EE924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">
    <w:name w:val="F010DE54289346E8A5F068B054E8A833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7">
    <w:name w:val="88776760212D48BE95BE6B19A35B8F2F2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2">
    <w:name w:val="83942DE1471C41BB9620C70DA0ACE9322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3">
    <w:name w:val="662A40E4489A4589BA5BB8FF3BEA96D1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19">
    <w:name w:val="60EC0C3C2C394F0094CE07052870241F1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8">
    <w:name w:val="8F716C62864F4046B4B5FD5230E986C5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8">
    <w:name w:val="2DB3DAD853F443D393B52484A7A1ABE0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8">
    <w:name w:val="125FC5F6D34D4E58912C91A595EA9A98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8">
    <w:name w:val="44355643F1234129878AABE23FF4E997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2">
    <w:name w:val="4A2778905A304C9DA8EB63498E28539D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2">
    <w:name w:val="EAFC2582213C4A07A59A9C9B4A4683B0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2">
    <w:name w:val="5AC4B68B153F4EC8BD44311FE0543D8E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2">
    <w:name w:val="5416D111C6CE49EBA6ED62A99C06C27712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9">
    <w:name w:val="AD19DACF8DD94ED1B25E00227E53EC3F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9">
    <w:name w:val="2F4968A4758B478DB40F426B62025E39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9">
    <w:name w:val="DB2B009E8E014DAD88908526BAFA5B1C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9">
    <w:name w:val="2799C8164C04466297FACF9D6EF4A5F4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9">
    <w:name w:val="F45AF7A599AD4D6388930801775365789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9">
    <w:name w:val="E04AC305215043E1B716C8C8E1887B079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9">
    <w:name w:val="4A8D0F00DE944DA2AD32077B25093A32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9">
    <w:name w:val="D2D8BE53816A4CE78D63ADEB31FA43D2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9">
    <w:name w:val="331BBF596F1C4527AE26E772FABFE9519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9">
    <w:name w:val="F8C68D039DE049AFBD19D9402FDA0D72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8">
    <w:name w:val="0C208BD31EF34AA5BA655D6C94113CBE1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9">
    <w:name w:val="2F2C50BC4B664412B3DA00F3885404E79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5">
    <w:name w:val="70B004A4851F4618B5197BA64B3B01583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5">
    <w:name w:val="2C4A2FFAFF24468485B07CCE195F9AF125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7">
    <w:name w:val="6DCC24EB5E8148A287AECFB8CD0BF0605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5">
    <w:name w:val="27C60CD59D9E4BF8AD661A6F4A778EE925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7">
    <w:name w:val="F010DE54289346E8A5F068B054E8A8337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8">
    <w:name w:val="88776760212D48BE95BE6B19A35B8F2F2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3">
    <w:name w:val="83942DE1471C41BB9620C70DA0ACE9322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4">
    <w:name w:val="662A40E4489A4589BA5BB8FF3BEA96D1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0">
    <w:name w:val="60EC0C3C2C394F0094CE07052870241F2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19">
    <w:name w:val="8F716C62864F4046B4B5FD5230E986C5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19">
    <w:name w:val="2DB3DAD853F443D393B52484A7A1ABE0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19">
    <w:name w:val="125FC5F6D34D4E58912C91A595EA9A98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19">
    <w:name w:val="44355643F1234129878AABE23FF4E997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3">
    <w:name w:val="4A2778905A304C9DA8EB63498E28539D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3">
    <w:name w:val="EAFC2582213C4A07A59A9C9B4A4683B0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3">
    <w:name w:val="5AC4B68B153F4EC8BD44311FE0543D8E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3">
    <w:name w:val="5416D111C6CE49EBA6ED62A99C06C27713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0">
    <w:name w:val="AD19DACF8DD94ED1B25E00227E53EC3F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0">
    <w:name w:val="2F4968A4758B478DB40F426B62025E39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0">
    <w:name w:val="DB2B009E8E014DAD88908526BAFA5B1C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0">
    <w:name w:val="2799C8164C04466297FACF9D6EF4A5F4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0">
    <w:name w:val="F45AF7A599AD4D63889308017753657810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0">
    <w:name w:val="E04AC305215043E1B716C8C8E1887B0710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0">
    <w:name w:val="4A8D0F00DE944DA2AD32077B25093A3210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0">
    <w:name w:val="D2D8BE53816A4CE78D63ADEB31FA43D21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0">
    <w:name w:val="331BBF596F1C4527AE26E772FABFE95110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0">
    <w:name w:val="F8C68D039DE049AFBD19D9402FDA0D7210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19">
    <w:name w:val="0C208BD31EF34AA5BA655D6C94113CBE1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0">
    <w:name w:val="2F2C50BC4B664412B3DA00F3885404E710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6">
    <w:name w:val="70B004A4851F4618B5197BA64B3B01583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6">
    <w:name w:val="2C4A2FFAFF24468485B07CCE195F9AF126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8">
    <w:name w:val="6DCC24EB5E8148A287AECFB8CD0BF06058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6">
    <w:name w:val="27C60CD59D9E4BF8AD661A6F4A778EE926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8">
    <w:name w:val="F010DE54289346E8A5F068B054E8A8338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29">
    <w:name w:val="88776760212D48BE95BE6B19A35B8F2F2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4">
    <w:name w:val="83942DE1471C41BB9620C70DA0ACE9322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5">
    <w:name w:val="662A40E4489A4589BA5BB8FF3BEA96D1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1">
    <w:name w:val="60EC0C3C2C394F0094CE07052870241F2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0">
    <w:name w:val="8F716C62864F4046B4B5FD5230E986C5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0">
    <w:name w:val="2DB3DAD853F443D393B52484A7A1ABE0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0">
    <w:name w:val="125FC5F6D34D4E58912C91A595EA9A98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0">
    <w:name w:val="44355643F1234129878AABE23FF4E997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4">
    <w:name w:val="4A2778905A304C9DA8EB63498E28539D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4">
    <w:name w:val="EAFC2582213C4A07A59A9C9B4A4683B0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4">
    <w:name w:val="5AC4B68B153F4EC8BD44311FE0543D8E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4">
    <w:name w:val="5416D111C6CE49EBA6ED62A99C06C27714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1">
    <w:name w:val="AD19DACF8DD94ED1B25E00227E53EC3F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1">
    <w:name w:val="2F4968A4758B478DB40F426B62025E39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1">
    <w:name w:val="DB2B009E8E014DAD88908526BAFA5B1C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1">
    <w:name w:val="2799C8164C04466297FACF9D6EF4A5F4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1">
    <w:name w:val="F45AF7A599AD4D63889308017753657811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1">
    <w:name w:val="E04AC305215043E1B716C8C8E1887B0711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1">
    <w:name w:val="4A8D0F00DE944DA2AD32077B25093A3211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1">
    <w:name w:val="D2D8BE53816A4CE78D63ADEB31FA43D21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1">
    <w:name w:val="331BBF596F1C4527AE26E772FABFE95111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1">
    <w:name w:val="F8C68D039DE049AFBD19D9402FDA0D7211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0">
    <w:name w:val="0C208BD31EF34AA5BA655D6C94113CBE2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1">
    <w:name w:val="2F2C50BC4B664412B3DA00F3885404E711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7">
    <w:name w:val="70B004A4851F4618B5197BA64B3B01583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7">
    <w:name w:val="2C4A2FFAFF24468485B07CCE195F9AF127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59">
    <w:name w:val="6DCC24EB5E8148A287AECFB8CD0BF06059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7">
    <w:name w:val="27C60CD59D9E4BF8AD661A6F4A778EE927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9">
    <w:name w:val="F010DE54289346E8A5F068B054E8A8339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0">
    <w:name w:val="88776760212D48BE95BE6B19A35B8F2F30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5">
    <w:name w:val="83942DE1471C41BB9620C70DA0ACE9322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6">
    <w:name w:val="662A40E4489A4589BA5BB8FF3BEA96D126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2">
    <w:name w:val="60EC0C3C2C394F0094CE07052870241F2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1">
    <w:name w:val="8F716C62864F4046B4B5FD5230E986C5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1">
    <w:name w:val="2DB3DAD853F443D393B52484A7A1ABE0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1">
    <w:name w:val="125FC5F6D34D4E58912C91A595EA9A98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1">
    <w:name w:val="44355643F1234129878AABE23FF4E997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5">
    <w:name w:val="4A2778905A304C9DA8EB63498E28539D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5">
    <w:name w:val="EAFC2582213C4A07A59A9C9B4A4683B0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5">
    <w:name w:val="5AC4B68B153F4EC8BD44311FE0543D8E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5">
    <w:name w:val="5416D111C6CE49EBA6ED62A99C06C27715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2">
    <w:name w:val="AD19DACF8DD94ED1B25E00227E53EC3F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2">
    <w:name w:val="2F4968A4758B478DB40F426B62025E39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2">
    <w:name w:val="DB2B009E8E014DAD88908526BAFA5B1C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2">
    <w:name w:val="2799C8164C04466297FACF9D6EF4A5F4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2">
    <w:name w:val="F45AF7A599AD4D63889308017753657812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2">
    <w:name w:val="E04AC305215043E1B716C8C8E1887B0712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2">
    <w:name w:val="4A8D0F00DE944DA2AD32077B25093A3212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2">
    <w:name w:val="D2D8BE53816A4CE78D63ADEB31FA43D21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2">
    <w:name w:val="331BBF596F1C4527AE26E772FABFE95112"/>
    <w:rsid w:val="00A02096"/>
    <w:pPr>
      <w:keepNext/>
      <w:keepLines/>
      <w:spacing w:before="360" w:after="240" w:line="240" w:lineRule="auto"/>
      <w:ind w:left="144" w:right="144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2">
    <w:name w:val="F8C68D039DE049AFBD19D9402FDA0D7212"/>
    <w:rsid w:val="00A02096"/>
    <w:pPr>
      <w:spacing w:line="264" w:lineRule="auto"/>
      <w:ind w:left="144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1">
    <w:name w:val="0C208BD31EF34AA5BA655D6C94113CBE21"/>
    <w:rsid w:val="00A02096"/>
    <w:pPr>
      <w:spacing w:after="120" w:line="288" w:lineRule="auto"/>
      <w:ind w:left="144" w:right="144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2">
    <w:name w:val="2F2C50BC4B664412B3DA00F3885404E712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8">
    <w:name w:val="70B004A4851F4618B5197BA64B3B01583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8">
    <w:name w:val="2C4A2FFAFF24468485B07CCE195F9AF128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60">
    <w:name w:val="6DCC24EB5E8148A287AECFB8CD0BF0606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8">
    <w:name w:val="27C60CD59D9E4BF8AD661A6F4A778EE92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0">
    <w:name w:val="F010DE54289346E8A5F068B054E8A833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1">
    <w:name w:val="88776760212D48BE95BE6B19A35B8F2F3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6">
    <w:name w:val="83942DE1471C41BB9620C70DA0ACE9322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7">
    <w:name w:val="662A40E4489A4589BA5BB8FF3BEA96D12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3">
    <w:name w:val="60EC0C3C2C394F0094CE07052870241F2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2">
    <w:name w:val="8F716C62864F4046B4B5FD5230E986C5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2">
    <w:name w:val="2DB3DAD853F443D393B52484A7A1ABE0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2">
    <w:name w:val="125FC5F6D34D4E58912C91A595EA9A98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2">
    <w:name w:val="44355643F1234129878AABE23FF4E997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6">
    <w:name w:val="4A2778905A304C9DA8EB63498E28539D1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6">
    <w:name w:val="EAFC2582213C4A07A59A9C9B4A4683B01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6">
    <w:name w:val="5AC4B68B153F4EC8BD44311FE0543D8E1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6">
    <w:name w:val="5416D111C6CE49EBA6ED62A99C06C2771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3">
    <w:name w:val="AD19DACF8DD94ED1B25E00227E53EC3F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3">
    <w:name w:val="2F4968A4758B478DB40F426B62025E39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3">
    <w:name w:val="DB2B009E8E014DAD88908526BAFA5B1C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3">
    <w:name w:val="2799C8164C04466297FACF9D6EF4A5F4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3">
    <w:name w:val="F45AF7A599AD4D63889308017753657813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3">
    <w:name w:val="E04AC305215043E1B716C8C8E1887B0713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3">
    <w:name w:val="4A8D0F00DE944DA2AD32077B25093A3213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3">
    <w:name w:val="D2D8BE53816A4CE78D63ADEB31FA43D21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3">
    <w:name w:val="331BBF596F1C4527AE26E772FABFE95113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3">
    <w:name w:val="F8C68D039DE049AFBD19D9402FDA0D721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2">
    <w:name w:val="0C208BD31EF34AA5BA655D6C94113CBE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3">
    <w:name w:val="2F2C50BC4B664412B3DA00F3885404E713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39">
    <w:name w:val="70B004A4851F4618B5197BA64B3B01583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29">
    <w:name w:val="2C4A2FFAFF24468485B07CCE195F9AF129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61">
    <w:name w:val="6DCC24EB5E8148A287AECFB8CD0BF0606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29">
    <w:name w:val="27C60CD59D9E4BF8AD661A6F4A778EE92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1">
    <w:name w:val="F010DE54289346E8A5F068B054E8A833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2">
    <w:name w:val="88776760212D48BE95BE6B19A35B8F2F3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7">
    <w:name w:val="83942DE1471C41BB9620C70DA0ACE9322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8">
    <w:name w:val="662A40E4489A4589BA5BB8FF3BEA96D1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4">
    <w:name w:val="60EC0C3C2C394F0094CE07052870241F2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3">
    <w:name w:val="8F716C62864F4046B4B5FD5230E986C5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3">
    <w:name w:val="2DB3DAD853F443D393B52484A7A1ABE0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3">
    <w:name w:val="125FC5F6D34D4E58912C91A595EA9A98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3">
    <w:name w:val="44355643F1234129878AABE23FF4E997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7">
    <w:name w:val="4A2778905A304C9DA8EB63498E28539D1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7">
    <w:name w:val="EAFC2582213C4A07A59A9C9B4A4683B01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7">
    <w:name w:val="5AC4B68B153F4EC8BD44311FE0543D8E1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7">
    <w:name w:val="5416D111C6CE49EBA6ED62A99C06C2771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4">
    <w:name w:val="AD19DACF8DD94ED1B25E00227E53EC3F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4">
    <w:name w:val="2F4968A4758B478DB40F426B62025E39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4">
    <w:name w:val="DB2B009E8E014DAD88908526BAFA5B1C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4">
    <w:name w:val="2799C8164C04466297FACF9D6EF4A5F4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4">
    <w:name w:val="F45AF7A599AD4D63889308017753657814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4">
    <w:name w:val="E04AC305215043E1B716C8C8E1887B0714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4">
    <w:name w:val="4A8D0F00DE944DA2AD32077B25093A3214"/>
    <w:rsid w:val="00A02096"/>
    <w:pPr>
      <w:keepNext/>
      <w:keepLines/>
      <w:spacing w:before="240" w:after="12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4">
    <w:name w:val="D2D8BE53816A4CE78D63ADEB31FA43D21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4">
    <w:name w:val="331BBF596F1C4527AE26E772FABFE95114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4">
    <w:name w:val="F8C68D039DE049AFBD19D9402FDA0D721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3">
    <w:name w:val="0C208BD31EF34AA5BA655D6C94113CBE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4">
    <w:name w:val="2F2C50BC4B664412B3DA00F3885404E714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0">
    <w:name w:val="70B004A4851F4618B5197BA64B3B015840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30">
    <w:name w:val="2C4A2FFAFF24468485B07CCE195F9AF130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62">
    <w:name w:val="6DCC24EB5E8148A287AECFB8CD0BF0606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0">
    <w:name w:val="27C60CD59D9E4BF8AD661A6F4A778EE93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2">
    <w:name w:val="F010DE54289346E8A5F068B054E8A8331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3">
    <w:name w:val="88776760212D48BE95BE6B19A35B8F2F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8">
    <w:name w:val="83942DE1471C41BB9620C70DA0ACE9322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29">
    <w:name w:val="662A40E4489A4589BA5BB8FF3BEA96D1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5">
    <w:name w:val="60EC0C3C2C394F0094CE07052870241F2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4">
    <w:name w:val="8F716C62864F4046B4B5FD5230E986C5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4">
    <w:name w:val="2DB3DAD853F443D393B52484A7A1ABE0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4">
    <w:name w:val="125FC5F6D34D4E58912C91A595EA9A98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4">
    <w:name w:val="44355643F1234129878AABE23FF4E997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8">
    <w:name w:val="4A2778905A304C9DA8EB63498E28539D1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8">
    <w:name w:val="EAFC2582213C4A07A59A9C9B4A4683B01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8">
    <w:name w:val="5AC4B68B153F4EC8BD44311FE0543D8E1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8">
    <w:name w:val="5416D111C6CE49EBA6ED62A99C06C2771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5">
    <w:name w:val="AD19DACF8DD94ED1B25E00227E53EC3F15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5">
    <w:name w:val="2F4968A4758B478DB40F426B62025E3915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5">
    <w:name w:val="DB2B009E8E014DAD88908526BAFA5B1C15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5">
    <w:name w:val="2799C8164C04466297FACF9D6EF4A5F415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5">
    <w:name w:val="F45AF7A599AD4D63889308017753657815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5">
    <w:name w:val="E04AC305215043E1B716C8C8E1887B0715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5">
    <w:name w:val="4A8D0F00DE944DA2AD32077B25093A3215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5">
    <w:name w:val="D2D8BE53816A4CE78D63ADEB31FA43D21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5">
    <w:name w:val="331BBF596F1C4527AE26E772FABFE95115"/>
    <w:rsid w:val="00A02096"/>
    <w:pPr>
      <w:keepNext/>
      <w:keepLines/>
      <w:spacing w:before="360" w:after="24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5">
    <w:name w:val="F8C68D039DE049AFBD19D9402FDA0D721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4">
    <w:name w:val="0C208BD31EF34AA5BA655D6C94113CBE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5">
    <w:name w:val="2F2C50BC4B664412B3DA00F3885404E715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1">
    <w:name w:val="70B004A4851F4618B5197BA64B3B015841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31">
    <w:name w:val="2C4A2FFAFF24468485B07CCE195F9AF131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63">
    <w:name w:val="6DCC24EB5E8148A287AECFB8CD0BF0606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1">
    <w:name w:val="27C60CD59D9E4BF8AD661A6F4A778EE93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3">
    <w:name w:val="F010DE54289346E8A5F068B054E8A8331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4">
    <w:name w:val="88776760212D48BE95BE6B19A35B8F2F3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29">
    <w:name w:val="83942DE1471C41BB9620C70DA0ACE932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0">
    <w:name w:val="662A40E4489A4589BA5BB8FF3BEA96D1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6">
    <w:name w:val="60EC0C3C2C394F0094CE07052870241F2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5">
    <w:name w:val="8F716C62864F4046B4B5FD5230E986C5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5">
    <w:name w:val="2DB3DAD853F443D393B52484A7A1ABE0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5">
    <w:name w:val="125FC5F6D34D4E58912C91A595EA9A98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5">
    <w:name w:val="44355643F1234129878AABE23FF4E997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19">
    <w:name w:val="4A2778905A304C9DA8EB63498E28539D1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19">
    <w:name w:val="EAFC2582213C4A07A59A9C9B4A4683B01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19">
    <w:name w:val="5AC4B68B153F4EC8BD44311FE0543D8E1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19">
    <w:name w:val="5416D111C6CE49EBA6ED62A99C06C2771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6">
    <w:name w:val="AD19DACF8DD94ED1B25E00227E53EC3F16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6">
    <w:name w:val="2F4968A4758B478DB40F426B62025E3916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6">
    <w:name w:val="DB2B009E8E014DAD88908526BAFA5B1C16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6">
    <w:name w:val="2799C8164C04466297FACF9D6EF4A5F416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6">
    <w:name w:val="F45AF7A599AD4D63889308017753657816"/>
    <w:rsid w:val="00A02096"/>
    <w:pPr>
      <w:keepNext/>
      <w:keepLines/>
      <w:spacing w:before="360" w:after="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6">
    <w:name w:val="E04AC305215043E1B716C8C8E1887B0716"/>
    <w:rsid w:val="00A02096"/>
    <w:pPr>
      <w:keepNext/>
      <w:keepLines/>
      <w:spacing w:before="360" w:after="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6">
    <w:name w:val="4A8D0F00DE944DA2AD32077B25093A3216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6">
    <w:name w:val="D2D8BE53816A4CE78D63ADEB31FA43D21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6">
    <w:name w:val="331BBF596F1C4527AE26E772FABFE95116"/>
    <w:rsid w:val="00A02096"/>
    <w:pPr>
      <w:keepNext/>
      <w:keepLines/>
      <w:spacing w:before="360" w:after="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6">
    <w:name w:val="F8C68D039DE049AFBD19D9402FDA0D721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5">
    <w:name w:val="0C208BD31EF34AA5BA655D6C94113CBE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6">
    <w:name w:val="2F2C50BC4B664412B3DA00F3885404E716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2">
    <w:name w:val="70B004A4851F4618B5197BA64B3B015842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32">
    <w:name w:val="2C4A2FFAFF24468485B07CCE195F9AF132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64">
    <w:name w:val="6DCC24EB5E8148A287AECFB8CD0BF0606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2">
    <w:name w:val="27C60CD59D9E4BF8AD661A6F4A778EE93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4">
    <w:name w:val="F010DE54289346E8A5F068B054E8A8331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5">
    <w:name w:val="88776760212D48BE95BE6B19A35B8F2F3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0">
    <w:name w:val="83942DE1471C41BB9620C70DA0ACE932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1">
    <w:name w:val="662A40E4489A4589BA5BB8FF3BEA96D1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7">
    <w:name w:val="60EC0C3C2C394F0094CE07052870241F2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6">
    <w:name w:val="8F716C62864F4046B4B5FD5230E986C5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6">
    <w:name w:val="2DB3DAD853F443D393B52484A7A1ABE0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6">
    <w:name w:val="125FC5F6D34D4E58912C91A595EA9A98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6">
    <w:name w:val="44355643F1234129878AABE23FF4E997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0">
    <w:name w:val="4A2778905A304C9DA8EB63498E28539D2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0">
    <w:name w:val="EAFC2582213C4A07A59A9C9B4A4683B02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0">
    <w:name w:val="5AC4B68B153F4EC8BD44311FE0543D8E2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0">
    <w:name w:val="5416D111C6CE49EBA6ED62A99C06C2772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7">
    <w:name w:val="AD19DACF8DD94ED1B25E00227E53EC3F17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7">
    <w:name w:val="2F4968A4758B478DB40F426B62025E3917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7">
    <w:name w:val="DB2B009E8E014DAD88908526BAFA5B1C17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7">
    <w:name w:val="2799C8164C04466297FACF9D6EF4A5F417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7">
    <w:name w:val="F45AF7A599AD4D63889308017753657817"/>
    <w:rsid w:val="00A02096"/>
    <w:pPr>
      <w:keepNext/>
      <w:keepLines/>
      <w:spacing w:before="360" w:after="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7">
    <w:name w:val="E04AC305215043E1B716C8C8E1887B0717"/>
    <w:rsid w:val="00A02096"/>
    <w:pPr>
      <w:keepNext/>
      <w:keepLines/>
      <w:spacing w:before="360" w:after="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7">
    <w:name w:val="4A8D0F00DE944DA2AD32077B25093A3217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7">
    <w:name w:val="D2D8BE53816A4CE78D63ADEB31FA43D21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7">
    <w:name w:val="331BBF596F1C4527AE26E772FABFE95117"/>
    <w:rsid w:val="00A02096"/>
    <w:pPr>
      <w:keepNext/>
      <w:keepLines/>
      <w:spacing w:before="360" w:after="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7">
    <w:name w:val="F8C68D039DE049AFBD19D9402FDA0D721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6">
    <w:name w:val="0C208BD31EF34AA5BA655D6C94113CBE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7">
    <w:name w:val="2F2C50BC4B664412B3DA00F3885404E717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3">
    <w:name w:val="70B004A4851F4618B5197BA64B3B015843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C4A2FFAFF24468485B07CCE195F9AF133">
    <w:name w:val="2C4A2FFAFF24468485B07CCE195F9AF133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6DCC24EB5E8148A287AECFB8CD0BF06065">
    <w:name w:val="6DCC24EB5E8148A287AECFB8CD0BF0606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3">
    <w:name w:val="27C60CD59D9E4BF8AD661A6F4A778EE93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5">
    <w:name w:val="F010DE54289346E8A5F068B054E8A8331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6">
    <w:name w:val="88776760212D48BE95BE6B19A35B8F2F3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1">
    <w:name w:val="83942DE1471C41BB9620C70DA0ACE932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2">
    <w:name w:val="662A40E4489A4589BA5BB8FF3BEA96D1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8">
    <w:name w:val="60EC0C3C2C394F0094CE07052870241F2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7">
    <w:name w:val="8F716C62864F4046B4B5FD5230E986C5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7">
    <w:name w:val="2DB3DAD853F443D393B52484A7A1ABE0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7">
    <w:name w:val="125FC5F6D34D4E58912C91A595EA9A98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7">
    <w:name w:val="44355643F1234129878AABE23FF4E997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1">
    <w:name w:val="4A2778905A304C9DA8EB63498E28539D2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1">
    <w:name w:val="EAFC2582213C4A07A59A9C9B4A4683B02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1">
    <w:name w:val="5AC4B68B153F4EC8BD44311FE0543D8E2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1">
    <w:name w:val="5416D111C6CE49EBA6ED62A99C06C2772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8">
    <w:name w:val="AD19DACF8DD94ED1B25E00227E53EC3F18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8">
    <w:name w:val="2F4968A4758B478DB40F426B62025E3918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8">
    <w:name w:val="DB2B009E8E014DAD88908526BAFA5B1C18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8">
    <w:name w:val="2799C8164C04466297FACF9D6EF4A5F418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8">
    <w:name w:val="F45AF7A599AD4D63889308017753657818"/>
    <w:rsid w:val="00A02096"/>
    <w:pPr>
      <w:keepNext/>
      <w:keepLines/>
      <w:spacing w:before="360" w:after="12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8">
    <w:name w:val="E04AC305215043E1B716C8C8E1887B0718"/>
    <w:rsid w:val="00A02096"/>
    <w:pPr>
      <w:keepNext/>
      <w:keepLines/>
      <w:spacing w:before="360" w:after="12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8">
    <w:name w:val="4A8D0F00DE944DA2AD32077B25093A3218"/>
    <w:rsid w:val="00A02096"/>
    <w:pPr>
      <w:keepNext/>
      <w:keepLines/>
      <w:spacing w:before="240" w:after="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8">
    <w:name w:val="D2D8BE53816A4CE78D63ADEB31FA43D21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8">
    <w:name w:val="331BBF596F1C4527AE26E772FABFE95118"/>
    <w:rsid w:val="00A02096"/>
    <w:pPr>
      <w:keepNext/>
      <w:keepLines/>
      <w:spacing w:before="360" w:after="120" w:line="240" w:lineRule="auto"/>
      <w:ind w:left="173" w:right="173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8">
    <w:name w:val="F8C68D039DE049AFBD19D9402FDA0D721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7">
    <w:name w:val="0C208BD31EF34AA5BA655D6C94113CBE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8">
    <w:name w:val="2F2C50BC4B664412B3DA00F3885404E718"/>
    <w:rsid w:val="00A02096"/>
    <w:pPr>
      <w:spacing w:after="480" w:line="288" w:lineRule="auto"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4">
    <w:name w:val="70B004A4851F4618B5197BA64B3B015844"/>
    <w:rsid w:val="00A02096"/>
    <w:pPr>
      <w:keepNext/>
      <w:keepLines/>
      <w:spacing w:before="240" w:after="120" w:line="240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34">
    <w:name w:val="2C4A2FFAFF24468485B07CCE195F9AF134"/>
    <w:rsid w:val="00A02096"/>
    <w:pPr>
      <w:keepNext/>
      <w:keepLines/>
      <w:spacing w:before="240" w:after="120" w:line="240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66">
    <w:name w:val="6DCC24EB5E8148A287AECFB8CD0BF0606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4">
    <w:name w:val="27C60CD59D9E4BF8AD661A6F4A778EE93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6">
    <w:name w:val="F010DE54289346E8A5F068B054E8A8331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7">
    <w:name w:val="88776760212D48BE95BE6B19A35B8F2F3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2">
    <w:name w:val="83942DE1471C41BB9620C70DA0ACE932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3">
    <w:name w:val="662A40E4489A4589BA5BB8FF3BEA96D1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29">
    <w:name w:val="60EC0C3C2C394F0094CE07052870241F2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8">
    <w:name w:val="8F716C62864F4046B4B5FD5230E986C52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8">
    <w:name w:val="2DB3DAD853F443D393B52484A7A1ABE02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8">
    <w:name w:val="125FC5F6D34D4E58912C91A595EA9A982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8">
    <w:name w:val="44355643F1234129878AABE23FF4E9972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2">
    <w:name w:val="4A2778905A304C9DA8EB63498E28539D2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2">
    <w:name w:val="EAFC2582213C4A07A59A9C9B4A4683B02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2">
    <w:name w:val="5AC4B68B153F4EC8BD44311FE0543D8E2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2">
    <w:name w:val="5416D111C6CE49EBA6ED62A99C06C2772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19">
    <w:name w:val="AD19DACF8DD94ED1B25E00227E53EC3F19"/>
    <w:rsid w:val="00A02096"/>
    <w:pPr>
      <w:keepNext/>
      <w:keepLines/>
      <w:spacing w:before="360" w:after="24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19">
    <w:name w:val="2F4968A4758B478DB40F426B62025E3919"/>
    <w:rsid w:val="00A02096"/>
    <w:pPr>
      <w:keepNext/>
      <w:keepLines/>
      <w:spacing w:before="360" w:after="24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19">
    <w:name w:val="DB2B009E8E014DAD88908526BAFA5B1C19"/>
    <w:rsid w:val="00A02096"/>
    <w:pPr>
      <w:keepNext/>
      <w:keepLines/>
      <w:spacing w:before="360" w:after="24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19">
    <w:name w:val="2799C8164C04466297FACF9D6EF4A5F419"/>
    <w:rsid w:val="00A02096"/>
    <w:pPr>
      <w:keepNext/>
      <w:keepLines/>
      <w:spacing w:before="360" w:after="24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19">
    <w:name w:val="F45AF7A599AD4D63889308017753657819"/>
    <w:rsid w:val="00A02096"/>
    <w:pPr>
      <w:keepNext/>
      <w:keepLines/>
      <w:spacing w:before="240" w:after="120" w:line="240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19">
    <w:name w:val="E04AC305215043E1B716C8C8E1887B0719"/>
    <w:rsid w:val="00A02096"/>
    <w:pPr>
      <w:keepNext/>
      <w:keepLines/>
      <w:spacing w:before="240" w:after="120" w:line="240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19">
    <w:name w:val="4A8D0F00DE944DA2AD32077B25093A3219"/>
    <w:rsid w:val="00A02096"/>
    <w:pPr>
      <w:keepNext/>
      <w:keepLines/>
      <w:spacing w:before="360" w:after="240" w:line="240" w:lineRule="auto"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19">
    <w:name w:val="D2D8BE53816A4CE78D63ADEB31FA43D21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19">
    <w:name w:val="331BBF596F1C4527AE26E772FABFE95119"/>
    <w:rsid w:val="00A02096"/>
    <w:pPr>
      <w:keepNext/>
      <w:keepLines/>
      <w:spacing w:before="240" w:after="120" w:line="240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19">
    <w:name w:val="F8C68D039DE049AFBD19D9402FDA0D721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8">
    <w:name w:val="0C208BD31EF34AA5BA655D6C94113CBE2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19">
    <w:name w:val="2F2C50BC4B664412B3DA00F3885404E719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5">
    <w:name w:val="70B004A4851F4618B5197BA64B3B015845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35">
    <w:name w:val="2C4A2FFAFF24468485B07CCE195F9AF135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67">
    <w:name w:val="6DCC24EB5E8148A287AECFB8CD0BF0606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5">
    <w:name w:val="27C60CD59D9E4BF8AD661A6F4A778EE93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7">
    <w:name w:val="F010DE54289346E8A5F068B054E8A8331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8">
    <w:name w:val="88776760212D48BE95BE6B19A35B8F2F3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3">
    <w:name w:val="83942DE1471C41BB9620C70DA0ACE932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4">
    <w:name w:val="662A40E4489A4589BA5BB8FF3BEA96D13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0">
    <w:name w:val="60EC0C3C2C394F0094CE07052870241F3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29">
    <w:name w:val="8F716C62864F4046B4B5FD5230E986C5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29">
    <w:name w:val="2DB3DAD853F443D393B52484A7A1ABE0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29">
    <w:name w:val="125FC5F6D34D4E58912C91A595EA9A98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29">
    <w:name w:val="44355643F1234129878AABE23FF4E997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3">
    <w:name w:val="4A2778905A304C9DA8EB63498E28539D2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3">
    <w:name w:val="EAFC2582213C4A07A59A9C9B4A4683B02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3">
    <w:name w:val="5AC4B68B153F4EC8BD44311FE0543D8E2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3">
    <w:name w:val="5416D111C6CE49EBA6ED62A99C06C2772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0">
    <w:name w:val="AD19DACF8DD94ED1B25E00227E53EC3F2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0">
    <w:name w:val="2F4968A4758B478DB40F426B62025E392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0">
    <w:name w:val="DB2B009E8E014DAD88908526BAFA5B1C2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0">
    <w:name w:val="2799C8164C04466297FACF9D6EF4A5F42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0">
    <w:name w:val="F45AF7A599AD4D63889308017753657820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0">
    <w:name w:val="E04AC305215043E1B716C8C8E1887B0720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0">
    <w:name w:val="4A8D0F00DE944DA2AD32077B25093A322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0">
    <w:name w:val="D2D8BE53816A4CE78D63ADEB31FA43D22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0">
    <w:name w:val="331BBF596F1C4527AE26E772FABFE95120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0">
    <w:name w:val="F8C68D039DE049AFBD19D9402FDA0D722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29">
    <w:name w:val="0C208BD31EF34AA5BA655D6C94113CBE2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0">
    <w:name w:val="2F2C50BC4B664412B3DA00F3885404E720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6">
    <w:name w:val="70B004A4851F4618B5197BA64B3B015846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36">
    <w:name w:val="2C4A2FFAFF24468485B07CCE195F9AF136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68">
    <w:name w:val="6DCC24EB5E8148A287AECFB8CD0BF0606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6">
    <w:name w:val="27C60CD59D9E4BF8AD661A6F4A778EE93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8">
    <w:name w:val="F010DE54289346E8A5F068B054E8A8331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39">
    <w:name w:val="88776760212D48BE95BE6B19A35B8F2F3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4">
    <w:name w:val="83942DE1471C41BB9620C70DA0ACE9323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5">
    <w:name w:val="662A40E4489A4589BA5BB8FF3BEA96D13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1">
    <w:name w:val="60EC0C3C2C394F0094CE07052870241F3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30">
    <w:name w:val="8F716C62864F4046B4B5FD5230E986C5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0">
    <w:name w:val="2DB3DAD853F443D393B52484A7A1ABE0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0">
    <w:name w:val="125FC5F6D34D4E58912C91A595EA9A98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0">
    <w:name w:val="44355643F1234129878AABE23FF4E997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4">
    <w:name w:val="4A2778905A304C9DA8EB63498E28539D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4">
    <w:name w:val="EAFC2582213C4A07A59A9C9B4A4683B0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4">
    <w:name w:val="5AC4B68B153F4EC8BD44311FE0543D8E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4">
    <w:name w:val="5416D111C6CE49EBA6ED62A99C06C27724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1">
    <w:name w:val="AD19DACF8DD94ED1B25E00227E53EC3F21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1">
    <w:name w:val="2F4968A4758B478DB40F426B62025E3921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1">
    <w:name w:val="DB2B009E8E014DAD88908526BAFA5B1C21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1">
    <w:name w:val="2799C8164C04466297FACF9D6EF4A5F421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1">
    <w:name w:val="F45AF7A599AD4D63889308017753657821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1">
    <w:name w:val="E04AC305215043E1B716C8C8E1887B0721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1">
    <w:name w:val="4A8D0F00DE944DA2AD32077B25093A3221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1">
    <w:name w:val="D2D8BE53816A4CE78D63ADEB31FA43D22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1">
    <w:name w:val="331BBF596F1C4527AE26E772FABFE95121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1">
    <w:name w:val="F8C68D039DE049AFBD19D9402FDA0D722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0">
    <w:name w:val="0C208BD31EF34AA5BA655D6C94113CBE3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1">
    <w:name w:val="2F2C50BC4B664412B3DA00F3885404E721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7">
    <w:name w:val="70B004A4851F4618B5197BA64B3B015847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37">
    <w:name w:val="2C4A2FFAFF24468485B07CCE195F9AF137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69">
    <w:name w:val="6DCC24EB5E8148A287AECFB8CD0BF0606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7">
    <w:name w:val="27C60CD59D9E4BF8AD661A6F4A778EE93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19">
    <w:name w:val="F010DE54289346E8A5F068B054E8A83319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0">
    <w:name w:val="88776760212D48BE95BE6B19A35B8F2F4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5">
    <w:name w:val="83942DE1471C41BB9620C70DA0ACE9323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6">
    <w:name w:val="662A40E4489A4589BA5BB8FF3BEA96D13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2">
    <w:name w:val="60EC0C3C2C394F0094CE07052870241F3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31">
    <w:name w:val="8F716C62864F4046B4B5FD5230E986C5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1">
    <w:name w:val="2DB3DAD853F443D393B52484A7A1ABE0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1">
    <w:name w:val="125FC5F6D34D4E58912C91A595EA9A98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1">
    <w:name w:val="44355643F1234129878AABE23FF4E997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5">
    <w:name w:val="4A2778905A304C9DA8EB63498E28539D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5">
    <w:name w:val="EAFC2582213C4A07A59A9C9B4A4683B0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5">
    <w:name w:val="5AC4B68B153F4EC8BD44311FE0543D8E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5">
    <w:name w:val="5416D111C6CE49EBA6ED62A99C06C27725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2">
    <w:name w:val="AD19DACF8DD94ED1B25E00227E53EC3F22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2">
    <w:name w:val="2F4968A4758B478DB40F426B62025E3922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2">
    <w:name w:val="DB2B009E8E014DAD88908526BAFA5B1C22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2">
    <w:name w:val="2799C8164C04466297FACF9D6EF4A5F422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2">
    <w:name w:val="F45AF7A599AD4D63889308017753657822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2">
    <w:name w:val="E04AC305215043E1B716C8C8E1887B0722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2">
    <w:name w:val="4A8D0F00DE944DA2AD32077B25093A3222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2">
    <w:name w:val="D2D8BE53816A4CE78D63ADEB31FA43D22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2">
    <w:name w:val="331BBF596F1C4527AE26E772FABFE95122"/>
    <w:rsid w:val="00A02096"/>
    <w:pPr>
      <w:keepNext/>
      <w:keepLines/>
      <w:spacing w:before="240" w:after="120" w:line="288" w:lineRule="auto"/>
      <w:contextualSpacing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2">
    <w:name w:val="F8C68D039DE049AFBD19D9402FDA0D722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1">
    <w:name w:val="0C208BD31EF34AA5BA655D6C94113CBE3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2">
    <w:name w:val="2F2C50BC4B664412B3DA00F3885404E722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2C4A2FFAFF24468485B07CCE195F9AF138">
    <w:name w:val="2C4A2FFAFF24468485B07CCE195F9AF13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0">
    <w:name w:val="6DCC24EB5E8148A287AECFB8CD0BF0607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8">
    <w:name w:val="27C60CD59D9E4BF8AD661A6F4A778EE93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0">
    <w:name w:val="F010DE54289346E8A5F068B054E8A83320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1">
    <w:name w:val="88776760212D48BE95BE6B19A35B8F2F4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6">
    <w:name w:val="83942DE1471C41BB9620C70DA0ACE9323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7">
    <w:name w:val="662A40E4489A4589BA5BB8FF3BEA96D13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3">
    <w:name w:val="60EC0C3C2C394F0094CE07052870241F3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32">
    <w:name w:val="8F716C62864F4046B4B5FD5230E986C5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2">
    <w:name w:val="2DB3DAD853F443D393B52484A7A1ABE0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2">
    <w:name w:val="125FC5F6D34D4E58912C91A595EA9A98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2">
    <w:name w:val="44355643F1234129878AABE23FF4E997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6">
    <w:name w:val="4A2778905A304C9DA8EB63498E28539D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6">
    <w:name w:val="EAFC2582213C4A07A59A9C9B4A4683B0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6">
    <w:name w:val="5AC4B68B153F4EC8BD44311FE0543D8E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6">
    <w:name w:val="5416D111C6CE49EBA6ED62A99C06C27726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3">
    <w:name w:val="AD19DACF8DD94ED1B25E00227E53EC3F23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3">
    <w:name w:val="2F4968A4758B478DB40F426B62025E3923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3">
    <w:name w:val="DB2B009E8E014DAD88908526BAFA5B1C23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3">
    <w:name w:val="2799C8164C04466297FACF9D6EF4A5F423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3">
    <w:name w:val="F45AF7A599AD4D63889308017753657823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3">
    <w:name w:val="E04AC305215043E1B716C8C8E1887B0723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3">
    <w:name w:val="4A8D0F00DE944DA2AD32077B25093A3223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3">
    <w:name w:val="D2D8BE53816A4CE78D63ADEB31FA43D22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3">
    <w:name w:val="331BBF596F1C4527AE26E772FABFE95123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3">
    <w:name w:val="F8C68D039DE049AFBD19D9402FDA0D722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2">
    <w:name w:val="0C208BD31EF34AA5BA655D6C94113CBE3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3">
    <w:name w:val="2F2C50BC4B664412B3DA00F3885404E723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2C4A2FFAFF24468485B07CCE195F9AF139">
    <w:name w:val="2C4A2FFAFF24468485B07CCE195F9AF13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1">
    <w:name w:val="6DCC24EB5E8148A287AECFB8CD0BF0607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39">
    <w:name w:val="27C60CD59D9E4BF8AD661A6F4A778EE93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1">
    <w:name w:val="F010DE54289346E8A5F068B054E8A83321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2">
    <w:name w:val="88776760212D48BE95BE6B19A35B8F2F42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7">
    <w:name w:val="83942DE1471C41BB9620C70DA0ACE9323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8">
    <w:name w:val="662A40E4489A4589BA5BB8FF3BEA96D138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4">
    <w:name w:val="60EC0C3C2C394F0094CE07052870241F3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33">
    <w:name w:val="8F716C62864F4046B4B5FD5230E986C5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3">
    <w:name w:val="2DB3DAD853F443D393B52484A7A1ABE0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3">
    <w:name w:val="125FC5F6D34D4E58912C91A595EA9A98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3">
    <w:name w:val="44355643F1234129878AABE23FF4E997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7">
    <w:name w:val="4A2778905A304C9DA8EB63498E28539D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7">
    <w:name w:val="EAFC2582213C4A07A59A9C9B4A4683B0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7">
    <w:name w:val="5AC4B68B153F4EC8BD44311FE0543D8E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7">
    <w:name w:val="5416D111C6CE49EBA6ED62A99C06C27727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4">
    <w:name w:val="AD19DACF8DD94ED1B25E00227E53EC3F24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4">
    <w:name w:val="2F4968A4758B478DB40F426B62025E3924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4">
    <w:name w:val="DB2B009E8E014DAD88908526BAFA5B1C24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4">
    <w:name w:val="2799C8164C04466297FACF9D6EF4A5F424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4">
    <w:name w:val="F45AF7A599AD4D63889308017753657824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4">
    <w:name w:val="E04AC305215043E1B716C8C8E1887B0724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4">
    <w:name w:val="4A8D0F00DE944DA2AD32077B25093A3224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4">
    <w:name w:val="D2D8BE53816A4CE78D63ADEB31FA43D22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4">
    <w:name w:val="331BBF596F1C4527AE26E772FABFE95124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4">
    <w:name w:val="F8C68D039DE049AFBD19D9402FDA0D722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3">
    <w:name w:val="0C208BD31EF34AA5BA655D6C94113CBE33"/>
    <w:rsid w:val="00A02096"/>
    <w:pPr>
      <w:spacing w:after="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4">
    <w:name w:val="2F2C50BC4B664412B3DA00F3885404E724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8">
    <w:name w:val="70B004A4851F4618B5197BA64B3B01584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0">
    <w:name w:val="2C4A2FFAFF24468485B07CCE195F9AF14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2">
    <w:name w:val="6DCC24EB5E8148A287AECFB8CD0BF0607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27C60CD59D9E4BF8AD661A6F4A778EE940">
    <w:name w:val="27C60CD59D9E4BF8AD661A6F4A778EE94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2">
    <w:name w:val="F010DE54289346E8A5F068B054E8A833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3">
    <w:name w:val="88776760212D48BE95BE6B19A35B8F2F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8">
    <w:name w:val="83942DE1471C41BB9620C70DA0ACE932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39">
    <w:name w:val="662A40E4489A4589BA5BB8FF3BEA96D1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5">
    <w:name w:val="60EC0C3C2C394F0094CE07052870241F3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8F716C62864F4046B4B5FD5230E986C534">
    <w:name w:val="8F716C62864F4046B4B5FD5230E986C53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4">
    <w:name w:val="2DB3DAD853F443D393B52484A7A1ABE03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4">
    <w:name w:val="125FC5F6D34D4E58912C91A595EA9A983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4">
    <w:name w:val="44355643F1234129878AABE23FF4E9973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8">
    <w:name w:val="4A2778905A304C9DA8EB63498E28539D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8">
    <w:name w:val="EAFC2582213C4A07A59A9C9B4A4683B0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8">
    <w:name w:val="5AC4B68B153F4EC8BD44311FE0543D8E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8">
    <w:name w:val="5416D111C6CE49EBA6ED62A99C06C277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5">
    <w:name w:val="AD19DACF8DD94ED1B25E00227E53EC3F25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5">
    <w:name w:val="2F4968A4758B478DB40F426B62025E3925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5">
    <w:name w:val="DB2B009E8E014DAD88908526BAFA5B1C25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5">
    <w:name w:val="2799C8164C04466297FACF9D6EF4A5F425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5">
    <w:name w:val="F45AF7A599AD4D63889308017753657825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5">
    <w:name w:val="E04AC305215043E1B716C8C8E1887B0725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5">
    <w:name w:val="4A8D0F00DE944DA2AD32077B25093A3225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5">
    <w:name w:val="D2D8BE53816A4CE78D63ADEB31FA43D22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5">
    <w:name w:val="331BBF596F1C4527AE26E772FABFE95125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5">
    <w:name w:val="F8C68D039DE049AFBD19D9402FDA0D722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4">
    <w:name w:val="0C208BD31EF34AA5BA655D6C94113CBE3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BB7DF91D2CE4889970A4162284FE465">
    <w:name w:val="BBB7DF91D2CE4889970A4162284FE465"/>
    <w:rsid w:val="00A02096"/>
  </w:style>
  <w:style w:type="paragraph" w:customStyle="1" w:styleId="FF1EFCABA9F44BDD96665468F98F846D">
    <w:name w:val="FF1EFCABA9F44BDD96665468F98F846D"/>
    <w:rsid w:val="00A02096"/>
  </w:style>
  <w:style w:type="paragraph" w:customStyle="1" w:styleId="2F2C50BC4B664412B3DA00F3885404E725">
    <w:name w:val="2F2C50BC4B664412B3DA00F3885404E725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49">
    <w:name w:val="70B004A4851F4618B5197BA64B3B01584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1">
    <w:name w:val="2C4A2FFAFF24468485B07CCE195F9AF141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3">
    <w:name w:val="6DCC24EB5E8148A287AECFB8CD0BF0607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1">
    <w:name w:val="27C60CD59D9E4BF8AD661A6F4A778EE94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3">
    <w:name w:val="F010DE54289346E8A5F068B054E8A833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4">
    <w:name w:val="88776760212D48BE95BE6B19A35B8F2F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39">
    <w:name w:val="83942DE1471C41BB9620C70DA0ACE932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0">
    <w:name w:val="662A40E4489A4589BA5BB8FF3BEA96D1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36">
    <w:name w:val="60EC0C3C2C394F0094CE07052870241F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35">
    <w:name w:val="8F716C62864F4046B4B5FD5230E986C53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5">
    <w:name w:val="2DB3DAD853F443D393B52484A7A1ABE03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5">
    <w:name w:val="125FC5F6D34D4E58912C91A595EA9A983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5">
    <w:name w:val="44355643F1234129878AABE23FF4E9973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29">
    <w:name w:val="4A2778905A304C9DA8EB63498E28539D2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29">
    <w:name w:val="EAFC2582213C4A07A59A9C9B4A4683B02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29">
    <w:name w:val="5AC4B68B153F4EC8BD44311FE0543D8E2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29">
    <w:name w:val="5416D111C6CE49EBA6ED62A99C06C2772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6">
    <w:name w:val="AD19DACF8DD94ED1B25E00227E53EC3F26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6">
    <w:name w:val="2F4968A4758B478DB40F426B62025E3926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6">
    <w:name w:val="DB2B009E8E014DAD88908526BAFA5B1C26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6">
    <w:name w:val="2799C8164C04466297FACF9D6EF4A5F426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6">
    <w:name w:val="F45AF7A599AD4D63889308017753657826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6">
    <w:name w:val="E04AC305215043E1B716C8C8E1887B0726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6">
    <w:name w:val="4A8D0F00DE944DA2AD32077B25093A3226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6">
    <w:name w:val="D2D8BE53816A4CE78D63ADEB31FA43D22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6">
    <w:name w:val="331BBF596F1C4527AE26E772FABFE95126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6">
    <w:name w:val="F8C68D039DE049AFBD19D9402FDA0D722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5">
    <w:name w:val="0C208BD31EF34AA5BA655D6C94113CBE3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1B22B0391C84624A3D5562B6EFD33F5">
    <w:name w:val="E1B22B0391C84624A3D5562B6EFD33F5"/>
    <w:rsid w:val="00A02096"/>
  </w:style>
  <w:style w:type="paragraph" w:customStyle="1" w:styleId="3E1C068123014BBC9199DF23765FDE85">
    <w:name w:val="3E1C068123014BBC9199DF23765FDE85"/>
    <w:rsid w:val="00A02096"/>
  </w:style>
  <w:style w:type="paragraph" w:customStyle="1" w:styleId="405EA97B40744966B754A6CC1022A166">
    <w:name w:val="405EA97B40744966B754A6CC1022A166"/>
    <w:rsid w:val="00A02096"/>
  </w:style>
  <w:style w:type="paragraph" w:customStyle="1" w:styleId="2F2C50BC4B664412B3DA00F3885404E726">
    <w:name w:val="2F2C50BC4B664412B3DA00F3885404E726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0">
    <w:name w:val="70B004A4851F4618B5197BA64B3B01585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2">
    <w:name w:val="2C4A2FFAFF24468485B07CCE195F9AF142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1">
    <w:name w:val="E1B22B0391C84624A3D5562B6EFD33F51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4">
    <w:name w:val="6DCC24EB5E8148A287AECFB8CD0BF0607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2">
    <w:name w:val="27C60CD59D9E4BF8AD661A6F4A778EE94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4">
    <w:name w:val="F010DE54289346E8A5F068B054E8A8332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5">
    <w:name w:val="88776760212D48BE95BE6B19A35B8F2F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0">
    <w:name w:val="83942DE1471C41BB9620C70DA0ACE932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1">
    <w:name w:val="662A40E4489A4589BA5BB8FF3BEA96D1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">
    <w:name w:val="405EA97B40744966B754A6CC1022A1661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37">
    <w:name w:val="60EC0C3C2C394F0094CE07052870241F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36">
    <w:name w:val="8F716C62864F4046B4B5FD5230E986C5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6">
    <w:name w:val="2DB3DAD853F443D393B52484A7A1ABE0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6">
    <w:name w:val="125FC5F6D34D4E58912C91A595EA9A98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6">
    <w:name w:val="44355643F1234129878AABE23FF4E997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30">
    <w:name w:val="4A2778905A304C9DA8EB63498E28539D3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30">
    <w:name w:val="EAFC2582213C4A07A59A9C9B4A4683B03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30">
    <w:name w:val="5AC4B68B153F4EC8BD44311FE0543D8E3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30">
    <w:name w:val="5416D111C6CE49EBA6ED62A99C06C2773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7">
    <w:name w:val="AD19DACF8DD94ED1B25E00227E53EC3F27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7">
    <w:name w:val="2F4968A4758B478DB40F426B62025E3927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7">
    <w:name w:val="DB2B009E8E014DAD88908526BAFA5B1C27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7">
    <w:name w:val="2799C8164C04466297FACF9D6EF4A5F427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7">
    <w:name w:val="F45AF7A599AD4D63889308017753657827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7">
    <w:name w:val="E04AC305215043E1B716C8C8E1887B0727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7">
    <w:name w:val="4A8D0F00DE944DA2AD32077B25093A3227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7">
    <w:name w:val="D2D8BE53816A4CE78D63ADEB31FA43D22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7">
    <w:name w:val="331BBF596F1C4527AE26E772FABFE95127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7">
    <w:name w:val="F8C68D039DE049AFBD19D9402FDA0D722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6">
    <w:name w:val="0C208BD31EF34AA5BA655D6C94113CBE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7">
    <w:name w:val="2F2C50BC4B664412B3DA00F3885404E727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1">
    <w:name w:val="70B004A4851F4618B5197BA64B3B015851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3">
    <w:name w:val="2C4A2FFAFF24468485B07CCE195F9AF143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2">
    <w:name w:val="E1B22B0391C84624A3D5562B6EFD33F52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5">
    <w:name w:val="6DCC24EB5E8148A287AECFB8CD0BF0607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3">
    <w:name w:val="27C60CD59D9E4BF8AD661A6F4A778EE94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5">
    <w:name w:val="F010DE54289346E8A5F068B054E8A8332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6">
    <w:name w:val="88776760212D48BE95BE6B19A35B8F2F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1">
    <w:name w:val="83942DE1471C41BB9620C70DA0ACE932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2">
    <w:name w:val="662A40E4489A4589BA5BB8FF3BEA96D1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2">
    <w:name w:val="405EA97B40744966B754A6CC1022A1662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38">
    <w:name w:val="60EC0C3C2C394F0094CE07052870241F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37">
    <w:name w:val="8F716C62864F4046B4B5FD5230E986C5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7">
    <w:name w:val="2DB3DAD853F443D393B52484A7A1ABE0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7">
    <w:name w:val="125FC5F6D34D4E58912C91A595EA9A98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7">
    <w:name w:val="44355643F1234129878AABE23FF4E997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31">
    <w:name w:val="4A2778905A304C9DA8EB63498E28539D3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31">
    <w:name w:val="EAFC2582213C4A07A59A9C9B4A4683B03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31">
    <w:name w:val="5AC4B68B153F4EC8BD44311FE0543D8E3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31">
    <w:name w:val="5416D111C6CE49EBA6ED62A99C06C2773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8">
    <w:name w:val="AD19DACF8DD94ED1B25E00227E53EC3F28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8">
    <w:name w:val="2F4968A4758B478DB40F426B62025E3928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8">
    <w:name w:val="DB2B009E8E014DAD88908526BAFA5B1C28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8">
    <w:name w:val="2799C8164C04466297FACF9D6EF4A5F428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8">
    <w:name w:val="F45AF7A599AD4D6388930801775365782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8">
    <w:name w:val="E04AC305215043E1B716C8C8E1887B072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8">
    <w:name w:val="4A8D0F00DE944DA2AD32077B25093A3228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8">
    <w:name w:val="D2D8BE53816A4CE78D63ADEB31FA43D22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8">
    <w:name w:val="331BBF596F1C4527AE26E772FABFE9512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8">
    <w:name w:val="F8C68D039DE049AFBD19D9402FDA0D722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7">
    <w:name w:val="0C208BD31EF34AA5BA655D6C94113CBE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28">
    <w:name w:val="2F2C50BC4B664412B3DA00F3885404E728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2">
    <w:name w:val="70B004A4851F4618B5197BA64B3B015852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4">
    <w:name w:val="2C4A2FFAFF24468485B07CCE195F9AF144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3">
    <w:name w:val="E1B22B0391C84624A3D5562B6EFD33F53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6">
    <w:name w:val="6DCC24EB5E8148A287AECFB8CD0BF0607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4">
    <w:name w:val="27C60CD59D9E4BF8AD661A6F4A778EE94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6">
    <w:name w:val="F010DE54289346E8A5F068B054E8A8332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7">
    <w:name w:val="88776760212D48BE95BE6B19A35B8F2F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2">
    <w:name w:val="83942DE1471C41BB9620C70DA0ACE932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3">
    <w:name w:val="662A40E4489A4589BA5BB8FF3BEA96D1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3">
    <w:name w:val="405EA97B40744966B754A6CC1022A1663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39">
    <w:name w:val="60EC0C3C2C394F0094CE07052870241F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38">
    <w:name w:val="8F716C62864F4046B4B5FD5230E986C5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8">
    <w:name w:val="2DB3DAD853F443D393B52484A7A1ABE0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8">
    <w:name w:val="125FC5F6D34D4E58912C91A595EA9A98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8">
    <w:name w:val="44355643F1234129878AABE23FF4E997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2778905A304C9DA8EB63498E28539D32">
    <w:name w:val="4A2778905A304C9DA8EB63498E28539D3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AFC2582213C4A07A59A9C9B4A4683B032">
    <w:name w:val="EAFC2582213C4A07A59A9C9B4A4683B03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AC4B68B153F4EC8BD44311FE0543D8E32">
    <w:name w:val="5AC4B68B153F4EC8BD44311FE0543D8E3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16D111C6CE49EBA6ED62A99C06C27732">
    <w:name w:val="5416D111C6CE49EBA6ED62A99C06C2773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29">
    <w:name w:val="AD19DACF8DD94ED1B25E00227E53EC3F29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29">
    <w:name w:val="2F4968A4758B478DB40F426B62025E3929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29">
    <w:name w:val="DB2B009E8E014DAD88908526BAFA5B1C29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29">
    <w:name w:val="2799C8164C04466297FACF9D6EF4A5F429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29">
    <w:name w:val="F45AF7A599AD4D6388930801775365782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29">
    <w:name w:val="E04AC305215043E1B716C8C8E1887B072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29">
    <w:name w:val="4A8D0F00DE944DA2AD32077B25093A3229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29">
    <w:name w:val="D2D8BE53816A4CE78D63ADEB31FA43D22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29">
    <w:name w:val="331BBF596F1C4527AE26E772FABFE9512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29">
    <w:name w:val="F8C68D039DE049AFBD19D9402FDA0D722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8">
    <w:name w:val="0C208BD31EF34AA5BA655D6C94113CBE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B4BCF0EFF144EAABD7F9FDAA5EC87E5">
    <w:name w:val="4B4BCF0EFF144EAABD7F9FDAA5EC87E5"/>
    <w:rsid w:val="00A02096"/>
  </w:style>
  <w:style w:type="paragraph" w:customStyle="1" w:styleId="BDF4E253A6584AF1B3871840838BB1D1">
    <w:name w:val="BDF4E253A6584AF1B3871840838BB1D1"/>
    <w:rsid w:val="00A02096"/>
  </w:style>
  <w:style w:type="paragraph" w:customStyle="1" w:styleId="67DE6908C3B746BD9F10E42C7068904F">
    <w:name w:val="67DE6908C3B746BD9F10E42C7068904F"/>
    <w:rsid w:val="00A02096"/>
  </w:style>
  <w:style w:type="paragraph" w:customStyle="1" w:styleId="5E682B0C8FC74F0D9B4AB678E46C6C1D">
    <w:name w:val="5E682B0C8FC74F0D9B4AB678E46C6C1D"/>
    <w:rsid w:val="00A02096"/>
  </w:style>
  <w:style w:type="paragraph" w:customStyle="1" w:styleId="3C1B868A37774FB8BEEAD8D19AB616E2">
    <w:name w:val="3C1B868A37774FB8BEEAD8D19AB616E2"/>
    <w:rsid w:val="00A02096"/>
  </w:style>
  <w:style w:type="paragraph" w:customStyle="1" w:styleId="956ED752A052416795C1B5A9730D0AE5">
    <w:name w:val="956ED752A052416795C1B5A9730D0AE5"/>
    <w:rsid w:val="00A02096"/>
  </w:style>
  <w:style w:type="paragraph" w:customStyle="1" w:styleId="52D44E6322E1439A80DC0AA016A01C55">
    <w:name w:val="52D44E6322E1439A80DC0AA016A01C55"/>
    <w:rsid w:val="00A02096"/>
  </w:style>
  <w:style w:type="paragraph" w:customStyle="1" w:styleId="434BCC29A92D44ED8D9C9BE6B2F14817">
    <w:name w:val="434BCC29A92D44ED8D9C9BE6B2F14817"/>
    <w:rsid w:val="00A02096"/>
  </w:style>
  <w:style w:type="paragraph" w:customStyle="1" w:styleId="8A83AC08D6F046A381BCE03A5B44D18F">
    <w:name w:val="8A83AC08D6F046A381BCE03A5B44D18F"/>
    <w:rsid w:val="00A02096"/>
  </w:style>
  <w:style w:type="paragraph" w:customStyle="1" w:styleId="3B452ACC73E644B390B766ABBF248705">
    <w:name w:val="3B452ACC73E644B390B766ABBF248705"/>
    <w:rsid w:val="00A02096"/>
  </w:style>
  <w:style w:type="paragraph" w:customStyle="1" w:styleId="E243A9051B654F38A02D19FF98226B2B">
    <w:name w:val="E243A9051B654F38A02D19FF98226B2B"/>
    <w:rsid w:val="00A02096"/>
  </w:style>
  <w:style w:type="paragraph" w:customStyle="1" w:styleId="257EE87FB6A74DA39C59A0AC552A675D">
    <w:name w:val="257EE87FB6A74DA39C59A0AC552A675D"/>
    <w:rsid w:val="00A02096"/>
  </w:style>
  <w:style w:type="paragraph" w:customStyle="1" w:styleId="ACDAEF3B1AD54D81949DB4955E0C7676">
    <w:name w:val="ACDAEF3B1AD54D81949DB4955E0C7676"/>
    <w:rsid w:val="00A02096"/>
  </w:style>
  <w:style w:type="paragraph" w:customStyle="1" w:styleId="A37709DA254C498995C438C3CF6EB0F8">
    <w:name w:val="A37709DA254C498995C438C3CF6EB0F8"/>
    <w:rsid w:val="00A02096"/>
  </w:style>
  <w:style w:type="paragraph" w:customStyle="1" w:styleId="AB9524B19D9D4ECDA23C69803BF6E616">
    <w:name w:val="AB9524B19D9D4ECDA23C69803BF6E616"/>
    <w:rsid w:val="00A02096"/>
  </w:style>
  <w:style w:type="paragraph" w:customStyle="1" w:styleId="A7F869DE7B354E8794AD240147A58935">
    <w:name w:val="A7F869DE7B354E8794AD240147A58935"/>
    <w:rsid w:val="00A02096"/>
  </w:style>
  <w:style w:type="paragraph" w:customStyle="1" w:styleId="2F2C50BC4B664412B3DA00F3885404E729">
    <w:name w:val="2F2C50BC4B664412B3DA00F3885404E729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3">
    <w:name w:val="70B004A4851F4618B5197BA64B3B015853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5">
    <w:name w:val="2C4A2FFAFF24468485B07CCE195F9AF145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4">
    <w:name w:val="E1B22B0391C84624A3D5562B6EFD33F54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7">
    <w:name w:val="6DCC24EB5E8148A287AECFB8CD0BF0607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5">
    <w:name w:val="27C60CD59D9E4BF8AD661A6F4A778EE94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7">
    <w:name w:val="F010DE54289346E8A5F068B054E8A8332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8">
    <w:name w:val="88776760212D48BE95BE6B19A35B8F2F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3">
    <w:name w:val="83942DE1471C41BB9620C70DA0ACE932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4">
    <w:name w:val="662A40E4489A4589BA5BB8FF3BEA96D1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4">
    <w:name w:val="405EA97B40744966B754A6CC1022A1664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0">
    <w:name w:val="60EC0C3C2C394F0094CE07052870241F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39">
    <w:name w:val="8F716C62864F4046B4B5FD5230E986C5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39">
    <w:name w:val="2DB3DAD853F443D393B52484A7A1ABE0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39">
    <w:name w:val="125FC5F6D34D4E58912C91A595EA9A98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39">
    <w:name w:val="44355643F1234129878AABE23FF4E997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">
    <w:name w:val="67DE6908C3B746BD9F10E42C7068904F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">
    <w:name w:val="5E682B0C8FC74F0D9B4AB678E46C6C1D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">
    <w:name w:val="3C1B868A37774FB8BEEAD8D19AB616E2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">
    <w:name w:val="956ED752A052416795C1B5A9730D0AE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D19DACF8DD94ED1B25E00227E53EC3F30">
    <w:name w:val="AD19DACF8DD94ED1B25E00227E53EC3F3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F4968A4758B478DB40F426B62025E3930">
    <w:name w:val="2F4968A4758B478DB40F426B62025E393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B2B009E8E014DAD88908526BAFA5B1C30">
    <w:name w:val="DB2B009E8E014DAD88908526BAFA5B1C3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2799C8164C04466297FACF9D6EF4A5F430">
    <w:name w:val="2799C8164C04466297FACF9D6EF4A5F43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F45AF7A599AD4D63889308017753657830">
    <w:name w:val="F45AF7A599AD4D6388930801775365783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04AC305215043E1B716C8C8E1887B0730">
    <w:name w:val="E04AC305215043E1B716C8C8E1887B073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4A8D0F00DE944DA2AD32077B25093A3230">
    <w:name w:val="4A8D0F00DE944DA2AD32077B25093A3230"/>
    <w:rsid w:val="00A02096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D2D8BE53816A4CE78D63ADEB31FA43D230">
    <w:name w:val="D2D8BE53816A4CE78D63ADEB31FA43D23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331BBF596F1C4527AE26E772FABFE95130">
    <w:name w:val="331BBF596F1C4527AE26E772FABFE9513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F8C68D039DE049AFBD19D9402FDA0D7230">
    <w:name w:val="F8C68D039DE049AFBD19D9402FDA0D723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0C208BD31EF34AA5BA655D6C94113CBE39">
    <w:name w:val="0C208BD31EF34AA5BA655D6C94113CBE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06F6C405484F13B8A4DB92A7436190">
    <w:name w:val="6006F6C405484F13B8A4DB92A7436190"/>
    <w:rsid w:val="00A02096"/>
  </w:style>
  <w:style w:type="paragraph" w:customStyle="1" w:styleId="367CDA4324EA4078AE4B7F9BFB6FD194">
    <w:name w:val="367CDA4324EA4078AE4B7F9BFB6FD194"/>
    <w:rsid w:val="00A02096"/>
  </w:style>
  <w:style w:type="paragraph" w:customStyle="1" w:styleId="8EF99EB671D246CEBA3D2503EE1E5EBC">
    <w:name w:val="8EF99EB671D246CEBA3D2503EE1E5EBC"/>
    <w:rsid w:val="00A02096"/>
  </w:style>
  <w:style w:type="paragraph" w:customStyle="1" w:styleId="3BFF8CD1D58C48D0AA4996484FE92A2F">
    <w:name w:val="3BFF8CD1D58C48D0AA4996484FE92A2F"/>
    <w:rsid w:val="00A02096"/>
  </w:style>
  <w:style w:type="paragraph" w:customStyle="1" w:styleId="28BDF21DEF7A4B55902B7D7A2B8E292E">
    <w:name w:val="28BDF21DEF7A4B55902B7D7A2B8E292E"/>
    <w:rsid w:val="00A02096"/>
  </w:style>
  <w:style w:type="paragraph" w:customStyle="1" w:styleId="008C7E3D76774179A23CBE06F833CF14">
    <w:name w:val="008C7E3D76774179A23CBE06F833CF14"/>
    <w:rsid w:val="00A02096"/>
  </w:style>
  <w:style w:type="paragraph" w:customStyle="1" w:styleId="5F06C0667A2848A5B45E343C9EFBBBF0">
    <w:name w:val="5F06C0667A2848A5B45E343C9EFBBBF0"/>
    <w:rsid w:val="00A02096"/>
  </w:style>
  <w:style w:type="paragraph" w:customStyle="1" w:styleId="35B54C2343EA4578A68FF7E473982130">
    <w:name w:val="35B54C2343EA4578A68FF7E473982130"/>
    <w:rsid w:val="00A02096"/>
  </w:style>
  <w:style w:type="paragraph" w:customStyle="1" w:styleId="2F2C50BC4B664412B3DA00F3885404E730">
    <w:name w:val="2F2C50BC4B664412B3DA00F3885404E730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4">
    <w:name w:val="70B004A4851F4618B5197BA64B3B015854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6">
    <w:name w:val="2C4A2FFAFF24468485B07CCE195F9AF146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5">
    <w:name w:val="E1B22B0391C84624A3D5562B6EFD33F55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8">
    <w:name w:val="6DCC24EB5E8148A287AECFB8CD0BF0607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6">
    <w:name w:val="27C60CD59D9E4BF8AD661A6F4A778EE94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8">
    <w:name w:val="F010DE54289346E8A5F068B054E8A833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49">
    <w:name w:val="88776760212D48BE95BE6B19A35B8F2F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4">
    <w:name w:val="83942DE1471C41BB9620C70DA0ACE932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5">
    <w:name w:val="662A40E4489A4589BA5BB8FF3BEA96D1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5">
    <w:name w:val="405EA97B40744966B754A6CC1022A1665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1">
    <w:name w:val="60EC0C3C2C394F0094CE07052870241F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0">
    <w:name w:val="8F716C62864F4046B4B5FD5230E986C5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0">
    <w:name w:val="2DB3DAD853F443D393B52484A7A1ABE0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0">
    <w:name w:val="125FC5F6D34D4E58912C91A595EA9A98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0">
    <w:name w:val="44355643F1234129878AABE23FF4E997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">
    <w:name w:val="67DE6908C3B746BD9F10E42C7068904F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">
    <w:name w:val="5E682B0C8FC74F0D9B4AB678E46C6C1D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">
    <w:name w:val="3C1B868A37774FB8BEEAD8D19AB616E2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">
    <w:name w:val="956ED752A052416795C1B5A9730D0AE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">
    <w:name w:val="367CDA4324EA4078AE4B7F9BFB6FD19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">
    <w:name w:val="3BFF8CD1D58C48D0AA4996484FE92A2F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8C7E3D76774179A23CBE06F833CF141">
    <w:name w:val="008C7E3D76774179A23CBE06F833CF1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B54C2343EA4578A68FF7E4739821301">
    <w:name w:val="35B54C2343EA4578A68FF7E473982130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0">
    <w:name w:val="0C208BD31EF34AA5BA655D6C94113CBE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1">
    <w:name w:val="2F2C50BC4B664412B3DA00F3885404E731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5">
    <w:name w:val="70B004A4851F4618B5197BA64B3B015855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7">
    <w:name w:val="2C4A2FFAFF24468485B07CCE195F9AF147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6">
    <w:name w:val="E1B22B0391C84624A3D5562B6EFD33F56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79">
    <w:name w:val="6DCC24EB5E8148A287AECFB8CD0BF0607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7">
    <w:name w:val="27C60CD59D9E4BF8AD661A6F4A778EE94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29">
    <w:name w:val="F010DE54289346E8A5F068B054E8A8332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0">
    <w:name w:val="88776760212D48BE95BE6B19A35B8F2F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5">
    <w:name w:val="83942DE1471C41BB9620C70DA0ACE932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6">
    <w:name w:val="662A40E4489A4589BA5BB8FF3BEA96D1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6">
    <w:name w:val="405EA97B40744966B754A6CC1022A1666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2">
    <w:name w:val="60EC0C3C2C394F0094CE07052870241F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1">
    <w:name w:val="8F716C62864F4046B4B5FD5230E986C5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1">
    <w:name w:val="2DB3DAD853F443D393B52484A7A1ABE0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1">
    <w:name w:val="125FC5F6D34D4E58912C91A595EA9A98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1">
    <w:name w:val="44355643F1234129878AABE23FF4E997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">
    <w:name w:val="67DE6908C3B746BD9F10E42C7068904F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">
    <w:name w:val="5E682B0C8FC74F0D9B4AB678E46C6C1D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">
    <w:name w:val="3C1B868A37774FB8BEEAD8D19AB616E2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">
    <w:name w:val="956ED752A052416795C1B5A9730D0AE5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">
    <w:name w:val="367CDA4324EA4078AE4B7F9BFB6FD19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">
    <w:name w:val="3BFF8CD1D58C48D0AA4996484FE92A2F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8C7E3D76774179A23CBE06F833CF142">
    <w:name w:val="008C7E3D76774179A23CBE06F833CF1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B54C2343EA4578A68FF7E4739821302">
    <w:name w:val="35B54C2343EA4578A68FF7E473982130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1">
    <w:name w:val="0C208BD31EF34AA5BA655D6C94113CBE4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2">
    <w:name w:val="2F2C50BC4B664412B3DA00F3885404E732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6">
    <w:name w:val="70B004A4851F4618B5197BA64B3B015856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8">
    <w:name w:val="2C4A2FFAFF24468485B07CCE195F9AF14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7">
    <w:name w:val="E1B22B0391C84624A3D5562B6EFD33F57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80">
    <w:name w:val="6DCC24EB5E8148A287AECFB8CD0BF0608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8">
    <w:name w:val="27C60CD59D9E4BF8AD661A6F4A778EE94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0">
    <w:name w:val="F010DE54289346E8A5F068B054E8A8333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1">
    <w:name w:val="88776760212D48BE95BE6B19A35B8F2F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6">
    <w:name w:val="83942DE1471C41BB9620C70DA0ACE932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7">
    <w:name w:val="662A40E4489A4589BA5BB8FF3BEA96D1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7">
    <w:name w:val="405EA97B40744966B754A6CC1022A1667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3">
    <w:name w:val="60EC0C3C2C394F0094CE07052870241F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2">
    <w:name w:val="8F716C62864F4046B4B5FD5230E986C5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2">
    <w:name w:val="2DB3DAD853F443D393B52484A7A1ABE0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2">
    <w:name w:val="125FC5F6D34D4E58912C91A595EA9A98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2">
    <w:name w:val="44355643F1234129878AABE23FF4E997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4">
    <w:name w:val="67DE6908C3B746BD9F10E42C7068904F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4">
    <w:name w:val="5E682B0C8FC74F0D9B4AB678E46C6C1D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4">
    <w:name w:val="3C1B868A37774FB8BEEAD8D19AB616E2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4">
    <w:name w:val="956ED752A052416795C1B5A9730D0AE5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">
    <w:name w:val="367CDA4324EA4078AE4B7F9BFB6FD19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">
    <w:name w:val="3BFF8CD1D58C48D0AA4996484FE92A2F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8C7E3D76774179A23CBE06F833CF143">
    <w:name w:val="008C7E3D76774179A23CBE06F833CF1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B54C2343EA4578A68FF7E4739821303">
    <w:name w:val="35B54C2343EA4578A68FF7E473982130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2">
    <w:name w:val="0C208BD31EF34AA5BA655D6C94113CBE4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2E50C1897C44859B71EEEA5D6DF1BE">
    <w:name w:val="882E50C1897C44859B71EEEA5D6DF1BE"/>
    <w:rsid w:val="00A02096"/>
  </w:style>
  <w:style w:type="paragraph" w:customStyle="1" w:styleId="3897835671474C73A7E4971A5B36C65A">
    <w:name w:val="3897835671474C73A7E4971A5B36C65A"/>
    <w:rsid w:val="00A02096"/>
  </w:style>
  <w:style w:type="paragraph" w:customStyle="1" w:styleId="CC75311BCB2B40E79992B3493EE9C546">
    <w:name w:val="CC75311BCB2B40E79992B3493EE9C546"/>
    <w:rsid w:val="00A02096"/>
  </w:style>
  <w:style w:type="paragraph" w:customStyle="1" w:styleId="C5D0E49976B24FB1A5BC8829D4B07009">
    <w:name w:val="C5D0E49976B24FB1A5BC8829D4B07009"/>
    <w:rsid w:val="00A02096"/>
  </w:style>
  <w:style w:type="paragraph" w:customStyle="1" w:styleId="795AD904260141CA9A374B90A4B62505">
    <w:name w:val="795AD904260141CA9A374B90A4B62505"/>
    <w:rsid w:val="00A02096"/>
  </w:style>
  <w:style w:type="paragraph" w:customStyle="1" w:styleId="0DF5AD8204F24B059AF6CBC195684048">
    <w:name w:val="0DF5AD8204F24B059AF6CBC195684048"/>
    <w:rsid w:val="00A02096"/>
  </w:style>
  <w:style w:type="paragraph" w:customStyle="1" w:styleId="72478EFF57FC458B8956F9E37C09615A">
    <w:name w:val="72478EFF57FC458B8956F9E37C09615A"/>
    <w:rsid w:val="00A02096"/>
  </w:style>
  <w:style w:type="paragraph" w:customStyle="1" w:styleId="E54C519BBE4D442382B0E1874AC87507">
    <w:name w:val="E54C519BBE4D442382B0E1874AC87507"/>
    <w:rsid w:val="00A02096"/>
  </w:style>
  <w:style w:type="paragraph" w:customStyle="1" w:styleId="F7F4208A444149D48D3EE04EC76154AC">
    <w:name w:val="F7F4208A444149D48D3EE04EC76154AC"/>
    <w:rsid w:val="00A02096"/>
  </w:style>
  <w:style w:type="paragraph" w:customStyle="1" w:styleId="8033C1AD8AAB4B94A1A1500463A47C03">
    <w:name w:val="8033C1AD8AAB4B94A1A1500463A47C03"/>
    <w:rsid w:val="00A02096"/>
  </w:style>
  <w:style w:type="paragraph" w:customStyle="1" w:styleId="CDF844B1EDC84D2D87E612D19F25F5E6">
    <w:name w:val="CDF844B1EDC84D2D87E612D19F25F5E6"/>
    <w:rsid w:val="00A02096"/>
  </w:style>
  <w:style w:type="paragraph" w:customStyle="1" w:styleId="A43ED6854A864AC69101E4C75A2CD332">
    <w:name w:val="A43ED6854A864AC69101E4C75A2CD332"/>
    <w:rsid w:val="00A02096"/>
  </w:style>
  <w:style w:type="paragraph" w:customStyle="1" w:styleId="2F2C50BC4B664412B3DA00F3885404E733">
    <w:name w:val="2F2C50BC4B664412B3DA00F3885404E733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7">
    <w:name w:val="70B004A4851F4618B5197BA64B3B015857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49">
    <w:name w:val="2C4A2FFAFF24468485B07CCE195F9AF14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8">
    <w:name w:val="E1B22B0391C84624A3D5562B6EFD33F5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81">
    <w:name w:val="6DCC24EB5E8148A287AECFB8CD0BF0608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49">
    <w:name w:val="27C60CD59D9E4BF8AD661A6F4A778EE949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1">
    <w:name w:val="F010DE54289346E8A5F068B054E8A8333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2">
    <w:name w:val="88776760212D48BE95BE6B19A35B8F2F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7">
    <w:name w:val="83942DE1471C41BB9620C70DA0ACE932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8">
    <w:name w:val="662A40E4489A4589BA5BB8FF3BEA96D1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1">
    <w:name w:val="CDF844B1EDC84D2D87E612D19F25F5E6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8">
    <w:name w:val="405EA97B40744966B754A6CC1022A1668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4">
    <w:name w:val="60EC0C3C2C394F0094CE07052870241F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">
    <w:name w:val="C5D0E49976B24FB1A5BC8829D4B07009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3">
    <w:name w:val="8F716C62864F4046B4B5FD5230E986C5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3">
    <w:name w:val="2DB3DAD853F443D393B52484A7A1ABE0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3">
    <w:name w:val="125FC5F6D34D4E58912C91A595EA9A98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3">
    <w:name w:val="44355643F1234129878AABE23FF4E997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5">
    <w:name w:val="67DE6908C3B746BD9F10E42C7068904F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5">
    <w:name w:val="5E682B0C8FC74F0D9B4AB678E46C6C1D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5">
    <w:name w:val="3C1B868A37774FB8BEEAD8D19AB616E2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5">
    <w:name w:val="956ED752A052416795C1B5A9730D0AE5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">
    <w:name w:val="0DF5AD8204F24B059AF6CBC195684048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4">
    <w:name w:val="367CDA4324EA4078AE4B7F9BFB6FD19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4">
    <w:name w:val="3BFF8CD1D58C48D0AA4996484FE92A2F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8C7E3D76774179A23CBE06F833CF144">
    <w:name w:val="008C7E3D76774179A23CBE06F833CF1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B54C2343EA4578A68FF7E4739821304">
    <w:name w:val="35B54C2343EA4578A68FF7E473982130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3">
    <w:name w:val="0C208BD31EF34AA5BA655D6C94113CBE4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4">
    <w:name w:val="2F2C50BC4B664412B3DA00F3885404E734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8">
    <w:name w:val="70B004A4851F4618B5197BA64B3B015858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50">
    <w:name w:val="2C4A2FFAFF24468485B07CCE195F9AF15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9">
    <w:name w:val="E1B22B0391C84624A3D5562B6EFD33F5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82">
    <w:name w:val="6DCC24EB5E8148A287AECFB8CD0BF0608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0">
    <w:name w:val="27C60CD59D9E4BF8AD661A6F4A778EE950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2">
    <w:name w:val="F010DE54289346E8A5F068B054E8A8333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3">
    <w:name w:val="88776760212D48BE95BE6B19A35B8F2F5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8">
    <w:name w:val="83942DE1471C41BB9620C70DA0ACE932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49">
    <w:name w:val="662A40E4489A4589BA5BB8FF3BEA96D1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2">
    <w:name w:val="CDF844B1EDC84D2D87E612D19F25F5E6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9">
    <w:name w:val="405EA97B40744966B754A6CC1022A1669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5">
    <w:name w:val="60EC0C3C2C394F0094CE07052870241F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">
    <w:name w:val="C5D0E49976B24FB1A5BC8829D4B07009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4">
    <w:name w:val="8F716C62864F4046B4B5FD5230E986C5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4">
    <w:name w:val="2DB3DAD853F443D393B52484A7A1ABE0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4">
    <w:name w:val="125FC5F6D34D4E58912C91A595EA9A98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4">
    <w:name w:val="44355643F1234129878AABE23FF4E997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6">
    <w:name w:val="67DE6908C3B746BD9F10E42C7068904F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6">
    <w:name w:val="5E682B0C8FC74F0D9B4AB678E46C6C1D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6">
    <w:name w:val="3C1B868A37774FB8BEEAD8D19AB616E2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6">
    <w:name w:val="956ED752A052416795C1B5A9730D0AE5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">
    <w:name w:val="0DF5AD8204F24B059AF6CBC195684048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5">
    <w:name w:val="367CDA4324EA4078AE4B7F9BFB6FD19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5">
    <w:name w:val="3BFF8CD1D58C48D0AA4996484FE92A2F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8C7E3D76774179A23CBE06F833CF145">
    <w:name w:val="008C7E3D76774179A23CBE06F833CF1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B54C2343EA4578A68FF7E4739821305">
    <w:name w:val="35B54C2343EA4578A68FF7E473982130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4">
    <w:name w:val="0C208BD31EF34AA5BA655D6C94113CBE4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5">
    <w:name w:val="2F2C50BC4B664412B3DA00F3885404E735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59">
    <w:name w:val="70B004A4851F4618B5197BA64B3B015859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51">
    <w:name w:val="2C4A2FFAFF24468485B07CCE195F9AF151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10">
    <w:name w:val="E1B22B0391C84624A3D5562B6EFD33F51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83">
    <w:name w:val="6DCC24EB5E8148A287AECFB8CD0BF0608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1">
    <w:name w:val="27C60CD59D9E4BF8AD661A6F4A778EE951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3">
    <w:name w:val="F010DE54289346E8A5F068B054E8A8333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4">
    <w:name w:val="88776760212D48BE95BE6B19A35B8F2F5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49">
    <w:name w:val="83942DE1471C41BB9620C70DA0ACE932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0">
    <w:name w:val="662A40E4489A4589BA5BB8FF3BEA96D1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3">
    <w:name w:val="CDF844B1EDC84D2D87E612D19F25F5E6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0">
    <w:name w:val="405EA97B40744966B754A6CC1022A16610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6">
    <w:name w:val="60EC0C3C2C394F0094CE07052870241F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">
    <w:name w:val="C5D0E49976B24FB1A5BC8829D4B07009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5">
    <w:name w:val="8F716C62864F4046B4B5FD5230E986C5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5">
    <w:name w:val="2DB3DAD853F443D393B52484A7A1ABE0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5">
    <w:name w:val="125FC5F6D34D4E58912C91A595EA9A98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5">
    <w:name w:val="44355643F1234129878AABE23FF4E997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7">
    <w:name w:val="67DE6908C3B746BD9F10E42C7068904F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7">
    <w:name w:val="5E682B0C8FC74F0D9B4AB678E46C6C1D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7">
    <w:name w:val="3C1B868A37774FB8BEEAD8D19AB616E2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7">
    <w:name w:val="956ED752A052416795C1B5A9730D0AE5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">
    <w:name w:val="0DF5AD8204F24B059AF6CBC195684048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6">
    <w:name w:val="367CDA4324EA4078AE4B7F9BFB6FD19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6">
    <w:name w:val="3BFF8CD1D58C48D0AA4996484FE92A2F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5">
    <w:name w:val="0C208BD31EF34AA5BA655D6C94113CBE4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6">
    <w:name w:val="2F2C50BC4B664412B3DA00F3885404E736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0">
    <w:name w:val="70B004A4851F4618B5197BA64B3B015860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2C4A2FFAFF24468485B07CCE195F9AF152">
    <w:name w:val="2C4A2FFAFF24468485B07CCE195F9AF152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E1B22B0391C84624A3D5562B6EFD33F511">
    <w:name w:val="E1B22B0391C84624A3D5562B6EFD33F511"/>
    <w:rsid w:val="00A02096"/>
    <w:pPr>
      <w:keepNext/>
      <w:keepLines/>
      <w:spacing w:before="240" w:after="120" w:line="288" w:lineRule="auto"/>
      <w:outlineLvl w:val="1"/>
    </w:pPr>
    <w:rPr>
      <w:rFonts w:eastAsiaTheme="minorHAnsi" w:cstheme="minorHAnsi"/>
      <w:b/>
      <w:bCs/>
      <w:szCs w:val="18"/>
      <w:lang w:eastAsia="ja-JP"/>
    </w:rPr>
  </w:style>
  <w:style w:type="paragraph" w:customStyle="1" w:styleId="6DCC24EB5E8148A287AECFB8CD0BF06084">
    <w:name w:val="6DCC24EB5E8148A287AECFB8CD0BF0608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2">
    <w:name w:val="27C60CD59D9E4BF8AD661A6F4A778EE952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4">
    <w:name w:val="F010DE54289346E8A5F068B054E8A8333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5">
    <w:name w:val="88776760212D48BE95BE6B19A35B8F2F5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0">
    <w:name w:val="83942DE1471C41BB9620C70DA0ACE932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1">
    <w:name w:val="662A40E4489A4589BA5BB8FF3BEA96D1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4">
    <w:name w:val="CDF844B1EDC84D2D87E612D19F25F5E6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1">
    <w:name w:val="405EA97B40744966B754A6CC1022A16611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7">
    <w:name w:val="60EC0C3C2C394F0094CE07052870241F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4">
    <w:name w:val="C5D0E49976B24FB1A5BC8829D4B07009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6">
    <w:name w:val="8F716C62864F4046B4B5FD5230E986C5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6">
    <w:name w:val="2DB3DAD853F443D393B52484A7A1ABE0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6">
    <w:name w:val="125FC5F6D34D4E58912C91A595EA9A98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6">
    <w:name w:val="44355643F1234129878AABE23FF4E997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8">
    <w:name w:val="67DE6908C3B746BD9F10E42C7068904F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8">
    <w:name w:val="5E682B0C8FC74F0D9B4AB678E46C6C1D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8">
    <w:name w:val="3C1B868A37774FB8BEEAD8D19AB616E2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8">
    <w:name w:val="956ED752A052416795C1B5A9730D0AE5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4">
    <w:name w:val="0DF5AD8204F24B059AF6CBC195684048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7">
    <w:name w:val="367CDA4324EA4078AE4B7F9BFB6FD19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7">
    <w:name w:val="3BFF8CD1D58C48D0AA4996484FE92A2F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6">
    <w:name w:val="0C208BD31EF34AA5BA655D6C94113CBE4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7">
    <w:name w:val="2F2C50BC4B664412B3DA00F3885404E737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1">
    <w:name w:val="70B004A4851F4618B5197BA64B3B015861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3">
    <w:name w:val="2C4A2FFAFF24468485B07CCE195F9AF153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2">
    <w:name w:val="E1B22B0391C84624A3D5562B6EFD33F512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85">
    <w:name w:val="6DCC24EB5E8148A287AECFB8CD0BF0608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3">
    <w:name w:val="27C60CD59D9E4BF8AD661A6F4A778EE953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5">
    <w:name w:val="F010DE54289346E8A5F068B054E8A8333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6">
    <w:name w:val="88776760212D48BE95BE6B19A35B8F2F5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1">
    <w:name w:val="83942DE1471C41BB9620C70DA0ACE932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2">
    <w:name w:val="662A40E4489A4589BA5BB8FF3BEA96D1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5">
    <w:name w:val="CDF844B1EDC84D2D87E612D19F25F5E6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2">
    <w:name w:val="405EA97B40744966B754A6CC1022A16612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8">
    <w:name w:val="60EC0C3C2C394F0094CE07052870241F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5">
    <w:name w:val="C5D0E49976B24FB1A5BC8829D4B07009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7">
    <w:name w:val="8F716C62864F4046B4B5FD5230E986C5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7">
    <w:name w:val="2DB3DAD853F443D393B52484A7A1ABE0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7">
    <w:name w:val="125FC5F6D34D4E58912C91A595EA9A98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7">
    <w:name w:val="44355643F1234129878AABE23FF4E997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9">
    <w:name w:val="67DE6908C3B746BD9F10E42C7068904F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9">
    <w:name w:val="5E682B0C8FC74F0D9B4AB678E46C6C1D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9">
    <w:name w:val="3C1B868A37774FB8BEEAD8D19AB616E2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9">
    <w:name w:val="956ED752A052416795C1B5A9730D0AE5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5">
    <w:name w:val="0DF5AD8204F24B059AF6CBC195684048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8">
    <w:name w:val="367CDA4324EA4078AE4B7F9BFB6FD19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8">
    <w:name w:val="3BFF8CD1D58C48D0AA4996484FE92A2F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7">
    <w:name w:val="0C208BD31EF34AA5BA655D6C94113CBE4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8">
    <w:name w:val="2F2C50BC4B664412B3DA00F3885404E738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2">
    <w:name w:val="70B004A4851F4618B5197BA64B3B015862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4">
    <w:name w:val="2C4A2FFAFF24468485B07CCE195F9AF154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3">
    <w:name w:val="E1B22B0391C84624A3D5562B6EFD33F513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86">
    <w:name w:val="6DCC24EB5E8148A287AECFB8CD0BF0608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4">
    <w:name w:val="27C60CD59D9E4BF8AD661A6F4A778EE954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6">
    <w:name w:val="F010DE54289346E8A5F068B054E8A8333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7">
    <w:name w:val="88776760212D48BE95BE6B19A35B8F2F5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2">
    <w:name w:val="83942DE1471C41BB9620C70DA0ACE932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3">
    <w:name w:val="662A40E4489A4589BA5BB8FF3BEA96D15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6">
    <w:name w:val="CDF844B1EDC84D2D87E612D19F25F5E6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3">
    <w:name w:val="405EA97B40744966B754A6CC1022A16613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49">
    <w:name w:val="60EC0C3C2C394F0094CE07052870241F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6">
    <w:name w:val="C5D0E49976B24FB1A5BC8829D4B07009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8">
    <w:name w:val="8F716C62864F4046B4B5FD5230E986C5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8">
    <w:name w:val="2DB3DAD853F443D393B52484A7A1ABE0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8">
    <w:name w:val="125FC5F6D34D4E58912C91A595EA9A98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8">
    <w:name w:val="44355643F1234129878AABE23FF4E997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0">
    <w:name w:val="67DE6908C3B746BD9F10E42C7068904F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0">
    <w:name w:val="5E682B0C8FC74F0D9B4AB678E46C6C1D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0">
    <w:name w:val="3C1B868A37774FB8BEEAD8D19AB616E2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0">
    <w:name w:val="956ED752A052416795C1B5A9730D0AE5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6">
    <w:name w:val="0DF5AD8204F24B059AF6CBC195684048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9">
    <w:name w:val="367CDA4324EA4078AE4B7F9BFB6FD19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9">
    <w:name w:val="3BFF8CD1D58C48D0AA4996484FE92A2F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8">
    <w:name w:val="0C208BD31EF34AA5BA655D6C94113CBE4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39">
    <w:name w:val="2F2C50BC4B664412B3DA00F3885404E739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3">
    <w:name w:val="70B004A4851F4618B5197BA64B3B015863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5">
    <w:name w:val="2C4A2FFAFF24468485B07CCE195F9AF155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4">
    <w:name w:val="E1B22B0391C84624A3D5562B6EFD33F514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87">
    <w:name w:val="6DCC24EB5E8148A287AECFB8CD0BF0608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5">
    <w:name w:val="27C60CD59D9E4BF8AD661A6F4A778EE955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7">
    <w:name w:val="F010DE54289346E8A5F068B054E8A8333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8">
    <w:name w:val="88776760212D48BE95BE6B19A35B8F2F5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3">
    <w:name w:val="83942DE1471C41BB9620C70DA0ACE9325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4">
    <w:name w:val="662A40E4489A4589BA5BB8FF3BEA96D15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7">
    <w:name w:val="CDF844B1EDC84D2D87E612D19F25F5E6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4">
    <w:name w:val="405EA97B40744966B754A6CC1022A16614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0">
    <w:name w:val="60EC0C3C2C394F0094CE07052870241F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7">
    <w:name w:val="C5D0E49976B24FB1A5BC8829D4B07009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49">
    <w:name w:val="8F716C62864F4046B4B5FD5230E986C5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49">
    <w:name w:val="2DB3DAD853F443D393B52484A7A1ABE0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49">
    <w:name w:val="125FC5F6D34D4E58912C91A595EA9A98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49">
    <w:name w:val="44355643F1234129878AABE23FF4E997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1">
    <w:name w:val="67DE6908C3B746BD9F10E42C7068904F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1">
    <w:name w:val="5E682B0C8FC74F0D9B4AB678E46C6C1D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1">
    <w:name w:val="3C1B868A37774FB8BEEAD8D19AB616E2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1">
    <w:name w:val="956ED752A052416795C1B5A9730D0AE5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7">
    <w:name w:val="0DF5AD8204F24B059AF6CBC195684048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0">
    <w:name w:val="367CDA4324EA4078AE4B7F9BFB6FD194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0">
    <w:name w:val="3BFF8CD1D58C48D0AA4996484FE92A2F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49">
    <w:name w:val="0C208BD31EF34AA5BA655D6C94113CBE4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0">
    <w:name w:val="2F2C50BC4B664412B3DA00F3885404E740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4">
    <w:name w:val="70B004A4851F4618B5197BA64B3B015864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6">
    <w:name w:val="2C4A2FFAFF24468485B07CCE195F9AF156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5">
    <w:name w:val="E1B22B0391C84624A3D5562B6EFD33F515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88">
    <w:name w:val="6DCC24EB5E8148A287AECFB8CD0BF0608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6">
    <w:name w:val="27C60CD59D9E4BF8AD661A6F4A778EE956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8">
    <w:name w:val="F010DE54289346E8A5F068B054E8A8333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59">
    <w:name w:val="88776760212D48BE95BE6B19A35B8F2F5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4">
    <w:name w:val="83942DE1471C41BB9620C70DA0ACE9325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5">
    <w:name w:val="662A40E4489A4589BA5BB8FF3BEA96D15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8">
    <w:name w:val="CDF844B1EDC84D2D87E612D19F25F5E6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5">
    <w:name w:val="405EA97B40744966B754A6CC1022A16615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1">
    <w:name w:val="60EC0C3C2C394F0094CE07052870241F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8">
    <w:name w:val="C5D0E49976B24FB1A5BC8829D4B07009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0">
    <w:name w:val="8F716C62864F4046B4B5FD5230E986C5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0">
    <w:name w:val="2DB3DAD853F443D393B52484A7A1ABE0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0">
    <w:name w:val="125FC5F6D34D4E58912C91A595EA9A98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0">
    <w:name w:val="44355643F1234129878AABE23FF4E997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2">
    <w:name w:val="67DE6908C3B746BD9F10E42C7068904F1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2">
    <w:name w:val="5E682B0C8FC74F0D9B4AB678E46C6C1D1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2">
    <w:name w:val="3C1B868A37774FB8BEEAD8D19AB616E21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2">
    <w:name w:val="956ED752A052416795C1B5A9730D0AE51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8">
    <w:name w:val="0DF5AD8204F24B059AF6CBC1956840488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1">
    <w:name w:val="367CDA4324EA4078AE4B7F9BFB6FD194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1">
    <w:name w:val="3BFF8CD1D58C48D0AA4996484FE92A2F1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0">
    <w:name w:val="0C208BD31EF34AA5BA655D6C94113CBE5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1">
    <w:name w:val="2F2C50BC4B664412B3DA00F3885404E741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5">
    <w:name w:val="70B004A4851F4618B5197BA64B3B015865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7">
    <w:name w:val="2C4A2FFAFF24468485B07CCE195F9AF157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6">
    <w:name w:val="E1B22B0391C84624A3D5562B6EFD33F516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89">
    <w:name w:val="6DCC24EB5E8148A287AECFB8CD0BF0608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7">
    <w:name w:val="27C60CD59D9E4BF8AD661A6F4A778EE957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39">
    <w:name w:val="F010DE54289346E8A5F068B054E8A8333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0">
    <w:name w:val="88776760212D48BE95BE6B19A35B8F2F6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5">
    <w:name w:val="83942DE1471C41BB9620C70DA0ACE93255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6">
    <w:name w:val="662A40E4489A4589BA5BB8FF3BEA96D15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9">
    <w:name w:val="CDF844B1EDC84D2D87E612D19F25F5E6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6">
    <w:name w:val="405EA97B40744966B754A6CC1022A16616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2">
    <w:name w:val="60EC0C3C2C394F0094CE07052870241F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9">
    <w:name w:val="C5D0E49976B24FB1A5BC8829D4B07009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1">
    <w:name w:val="8F716C62864F4046B4B5FD5230E986C5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1">
    <w:name w:val="2DB3DAD853F443D393B52484A7A1ABE0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1">
    <w:name w:val="125FC5F6D34D4E58912C91A595EA9A98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1">
    <w:name w:val="44355643F1234129878AABE23FF4E997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3">
    <w:name w:val="67DE6908C3B746BD9F10E42C7068904F1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3">
    <w:name w:val="5E682B0C8FC74F0D9B4AB678E46C6C1D1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3">
    <w:name w:val="3C1B868A37774FB8BEEAD8D19AB616E21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3">
    <w:name w:val="956ED752A052416795C1B5A9730D0AE51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9">
    <w:name w:val="0DF5AD8204F24B059AF6CBC1956840489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2">
    <w:name w:val="367CDA4324EA4078AE4B7F9BFB6FD1941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2">
    <w:name w:val="3BFF8CD1D58C48D0AA4996484FE92A2F1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1">
    <w:name w:val="0C208BD31EF34AA5BA655D6C94113CBE5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2">
    <w:name w:val="2F2C50BC4B664412B3DA00F3885404E742"/>
    <w:rsid w:val="00A02096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6">
    <w:name w:val="70B004A4851F4618B5197BA64B3B015866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8">
    <w:name w:val="2C4A2FFAFF24468485B07CCE195F9AF158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7">
    <w:name w:val="E1B22B0391C84624A3D5562B6EFD33F517"/>
    <w:rsid w:val="00A02096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0">
    <w:name w:val="6DCC24EB5E8148A287AECFB8CD0BF0609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8">
    <w:name w:val="27C60CD59D9E4BF8AD661A6F4A778EE958"/>
    <w:rsid w:val="00A02096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0">
    <w:name w:val="F010DE54289346E8A5F068B054E8A8334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1">
    <w:name w:val="88776760212D48BE95BE6B19A35B8F2F61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6">
    <w:name w:val="83942DE1471C41BB9620C70DA0ACE93256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7">
    <w:name w:val="662A40E4489A4589BA5BB8FF3BEA96D157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10">
    <w:name w:val="CDF844B1EDC84D2D87E612D19F25F5E6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7">
    <w:name w:val="405EA97B40744966B754A6CC1022A16617"/>
    <w:rsid w:val="00A02096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3">
    <w:name w:val="60EC0C3C2C394F0094CE07052870241F5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0">
    <w:name w:val="C5D0E49976B24FB1A5BC8829D4B07009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2">
    <w:name w:val="8F716C62864F4046B4B5FD5230E986C5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2">
    <w:name w:val="2DB3DAD853F443D393B52484A7A1ABE0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2">
    <w:name w:val="125FC5F6D34D4E58912C91A595EA9A98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2">
    <w:name w:val="44355643F1234129878AABE23FF4E997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4">
    <w:name w:val="67DE6908C3B746BD9F10E42C7068904F1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4">
    <w:name w:val="5E682B0C8FC74F0D9B4AB678E46C6C1D1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4">
    <w:name w:val="3C1B868A37774FB8BEEAD8D19AB616E21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4">
    <w:name w:val="956ED752A052416795C1B5A9730D0AE514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0">
    <w:name w:val="0DF5AD8204F24B059AF6CBC19568404810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3">
    <w:name w:val="367CDA4324EA4078AE4B7F9BFB6FD1941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3">
    <w:name w:val="3BFF8CD1D58C48D0AA4996484FE92A2F13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2">
    <w:name w:val="0C208BD31EF34AA5BA655D6C94113CBE52"/>
    <w:rsid w:val="00A02096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3">
    <w:name w:val="2F2C50BC4B664412B3DA00F3885404E743"/>
    <w:rsid w:val="00C746FA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7">
    <w:name w:val="70B004A4851F4618B5197BA64B3B015867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59">
    <w:name w:val="2C4A2FFAFF24468485B07CCE195F9AF159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8">
    <w:name w:val="E1B22B0391C84624A3D5562B6EFD33F518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1">
    <w:name w:val="6DCC24EB5E8148A287AECFB8CD0BF0609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59">
    <w:name w:val="27C60CD59D9E4BF8AD661A6F4A778EE959"/>
    <w:rsid w:val="00C746FA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1">
    <w:name w:val="F010DE54289346E8A5F068B054E8A833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2">
    <w:name w:val="88776760212D48BE95BE6B19A35B8F2F62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7">
    <w:name w:val="83942DE1471C41BB9620C70DA0ACE93257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8">
    <w:name w:val="662A40E4489A4589BA5BB8FF3BEA96D158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11">
    <w:name w:val="CDF844B1EDC84D2D87E612D19F25F5E6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8">
    <w:name w:val="405EA97B40744966B754A6CC1022A16618"/>
    <w:rsid w:val="00C746FA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4">
    <w:name w:val="60EC0C3C2C394F0094CE07052870241F5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1">
    <w:name w:val="C5D0E49976B24FB1A5BC8829D4B07009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3">
    <w:name w:val="8F716C62864F4046B4B5FD5230E986C553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3">
    <w:name w:val="2DB3DAD853F443D393B52484A7A1ABE053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3">
    <w:name w:val="125FC5F6D34D4E58912C91A595EA9A9853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3">
    <w:name w:val="44355643F1234129878AABE23FF4E99753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5">
    <w:name w:val="67DE6908C3B746BD9F10E42C7068904F1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5">
    <w:name w:val="5E682B0C8FC74F0D9B4AB678E46C6C1D1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5">
    <w:name w:val="3C1B868A37774FB8BEEAD8D19AB616E21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5">
    <w:name w:val="956ED752A052416795C1B5A9730D0AE51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1">
    <w:name w:val="0DF5AD8204F24B059AF6CBC195684048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4">
    <w:name w:val="367CDA4324EA4078AE4B7F9BFB6FD1941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4">
    <w:name w:val="3BFF8CD1D58C48D0AA4996484FE92A2F1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3">
    <w:name w:val="0C208BD31EF34AA5BA655D6C94113CBE53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7630F9C694142B8AA0B3CC2D6CCDF2A">
    <w:name w:val="E7630F9C694142B8AA0B3CC2D6CCDF2A"/>
    <w:rsid w:val="00C746FA"/>
  </w:style>
  <w:style w:type="paragraph" w:customStyle="1" w:styleId="B2F5F5662A6A428AA0BD59BE76835E02">
    <w:name w:val="B2F5F5662A6A428AA0BD59BE76835E02"/>
    <w:rsid w:val="00C746FA"/>
  </w:style>
  <w:style w:type="paragraph" w:customStyle="1" w:styleId="FFF8E868DE8C4B5EB25AF38E1025D952">
    <w:name w:val="FFF8E868DE8C4B5EB25AF38E1025D952"/>
    <w:rsid w:val="00C746FA"/>
  </w:style>
  <w:style w:type="paragraph" w:customStyle="1" w:styleId="767330CB3D304F8793F71BA1B7DC3917">
    <w:name w:val="767330CB3D304F8793F71BA1B7DC3917"/>
    <w:rsid w:val="00C746FA"/>
  </w:style>
  <w:style w:type="paragraph" w:customStyle="1" w:styleId="67003D0CA41B4C4E9A438996955AD2EE">
    <w:name w:val="67003D0CA41B4C4E9A438996955AD2EE"/>
    <w:rsid w:val="00C746FA"/>
  </w:style>
  <w:style w:type="paragraph" w:customStyle="1" w:styleId="F99464DDEAC44D96B7E30EDF3B876468">
    <w:name w:val="F99464DDEAC44D96B7E30EDF3B876468"/>
    <w:rsid w:val="00C746FA"/>
  </w:style>
  <w:style w:type="paragraph" w:customStyle="1" w:styleId="C30377B5733B40A8BE4B6FB73817E947">
    <w:name w:val="C30377B5733B40A8BE4B6FB73817E947"/>
    <w:rsid w:val="00C746FA"/>
  </w:style>
  <w:style w:type="paragraph" w:customStyle="1" w:styleId="EF278572B4F34FF69EA91F866FDC2A12">
    <w:name w:val="EF278572B4F34FF69EA91F866FDC2A12"/>
    <w:rsid w:val="00C746FA"/>
  </w:style>
  <w:style w:type="paragraph" w:customStyle="1" w:styleId="3E611CBE4AB045D18AA75DAA085086E7">
    <w:name w:val="3E611CBE4AB045D18AA75DAA085086E7"/>
    <w:rsid w:val="00C746FA"/>
  </w:style>
  <w:style w:type="paragraph" w:customStyle="1" w:styleId="9FBCD75879CD4E9AA61F6B4C2E5FF403">
    <w:name w:val="9FBCD75879CD4E9AA61F6B4C2E5FF403"/>
    <w:rsid w:val="00C746FA"/>
  </w:style>
  <w:style w:type="paragraph" w:customStyle="1" w:styleId="82695FA5BD1D4A4084F038FA045A6706">
    <w:name w:val="82695FA5BD1D4A4084F038FA045A6706"/>
    <w:rsid w:val="00C746FA"/>
  </w:style>
  <w:style w:type="paragraph" w:customStyle="1" w:styleId="B3EEC522437241C59EBB1B0CE95A2BF6">
    <w:name w:val="B3EEC522437241C59EBB1B0CE95A2BF6"/>
    <w:rsid w:val="00C746FA"/>
  </w:style>
  <w:style w:type="paragraph" w:customStyle="1" w:styleId="73EB185A0B2E42A086239744B60A2876">
    <w:name w:val="73EB185A0B2E42A086239744B60A2876"/>
    <w:rsid w:val="00C746FA"/>
  </w:style>
  <w:style w:type="paragraph" w:customStyle="1" w:styleId="E5664D8980EA411B814708C84DFC0F13">
    <w:name w:val="E5664D8980EA411B814708C84DFC0F13"/>
    <w:rsid w:val="00C746FA"/>
  </w:style>
  <w:style w:type="paragraph" w:customStyle="1" w:styleId="CDFD9C2FBDBC4DF8A3B1A1FF1154C33E">
    <w:name w:val="CDFD9C2FBDBC4DF8A3B1A1FF1154C33E"/>
    <w:rsid w:val="00C746FA"/>
  </w:style>
  <w:style w:type="paragraph" w:customStyle="1" w:styleId="71C5D2F7C8AA455BB335DB557D418552">
    <w:name w:val="71C5D2F7C8AA455BB335DB557D418552"/>
    <w:rsid w:val="00C746FA"/>
  </w:style>
  <w:style w:type="paragraph" w:customStyle="1" w:styleId="1853C0358302415B96B347057BF629E7">
    <w:name w:val="1853C0358302415B96B347057BF629E7"/>
    <w:rsid w:val="00C746FA"/>
  </w:style>
  <w:style w:type="paragraph" w:customStyle="1" w:styleId="1A1761F310B6424EA0EC0B5001CA0F61">
    <w:name w:val="1A1761F310B6424EA0EC0B5001CA0F61"/>
    <w:rsid w:val="00C746FA"/>
  </w:style>
  <w:style w:type="paragraph" w:customStyle="1" w:styleId="E256A572FB9C49D0AD740C0F6AC7BE1E">
    <w:name w:val="E256A572FB9C49D0AD740C0F6AC7BE1E"/>
    <w:rsid w:val="00C746FA"/>
  </w:style>
  <w:style w:type="paragraph" w:customStyle="1" w:styleId="19AA521E70D8416D87557D9D4992ADF3">
    <w:name w:val="19AA521E70D8416D87557D9D4992ADF3"/>
    <w:rsid w:val="00C746FA"/>
  </w:style>
  <w:style w:type="paragraph" w:customStyle="1" w:styleId="7B367B15EECB4ED68A05572EFEC7255C">
    <w:name w:val="7B367B15EECB4ED68A05572EFEC7255C"/>
    <w:rsid w:val="00C746FA"/>
  </w:style>
  <w:style w:type="paragraph" w:customStyle="1" w:styleId="8D34F18449A541BFAFD1F0E084006BB4">
    <w:name w:val="8D34F18449A541BFAFD1F0E084006BB4"/>
    <w:rsid w:val="00C746FA"/>
  </w:style>
  <w:style w:type="paragraph" w:customStyle="1" w:styleId="D299D9946C514C549FF8251DCC31C6F4">
    <w:name w:val="D299D9946C514C549FF8251DCC31C6F4"/>
    <w:rsid w:val="00C746FA"/>
  </w:style>
  <w:style w:type="paragraph" w:customStyle="1" w:styleId="E7F286C46AB740FD94E3DF7F44FF2BC7">
    <w:name w:val="E7F286C46AB740FD94E3DF7F44FF2BC7"/>
    <w:rsid w:val="00C746FA"/>
  </w:style>
  <w:style w:type="paragraph" w:customStyle="1" w:styleId="B5E386BD8AF24E4B93F920EAE8CAE5EB">
    <w:name w:val="B5E386BD8AF24E4B93F920EAE8CAE5EB"/>
    <w:rsid w:val="00C746FA"/>
  </w:style>
  <w:style w:type="paragraph" w:customStyle="1" w:styleId="66E5AFC8F7184F81B2B4EFBFA9E2BC5D">
    <w:name w:val="66E5AFC8F7184F81B2B4EFBFA9E2BC5D"/>
    <w:rsid w:val="00C746FA"/>
  </w:style>
  <w:style w:type="paragraph" w:customStyle="1" w:styleId="69F7B61F73A443D9B49E208AB55800FF">
    <w:name w:val="69F7B61F73A443D9B49E208AB55800FF"/>
    <w:rsid w:val="00C746FA"/>
  </w:style>
  <w:style w:type="paragraph" w:customStyle="1" w:styleId="78D7C232454B4D3B9877B88A3274A012">
    <w:name w:val="78D7C232454B4D3B9877B88A3274A012"/>
    <w:rsid w:val="00C746FA"/>
  </w:style>
  <w:style w:type="paragraph" w:customStyle="1" w:styleId="31EB64BD7AA745C5886109482D85A53C">
    <w:name w:val="31EB64BD7AA745C5886109482D85A53C"/>
    <w:rsid w:val="00C746FA"/>
  </w:style>
  <w:style w:type="paragraph" w:customStyle="1" w:styleId="57E7C754D2D4456FB4EF2E829B803C3E">
    <w:name w:val="57E7C754D2D4456FB4EF2E829B803C3E"/>
    <w:rsid w:val="00C746FA"/>
  </w:style>
  <w:style w:type="paragraph" w:customStyle="1" w:styleId="6B8392E1468441A28ACF0CFD8B4BB934">
    <w:name w:val="6B8392E1468441A28ACF0CFD8B4BB934"/>
    <w:rsid w:val="00C746FA"/>
  </w:style>
  <w:style w:type="paragraph" w:customStyle="1" w:styleId="B25FBE0D5AA2446F99B967E2BB1AF679">
    <w:name w:val="B25FBE0D5AA2446F99B967E2BB1AF679"/>
    <w:rsid w:val="00C746FA"/>
  </w:style>
  <w:style w:type="paragraph" w:customStyle="1" w:styleId="AF6B6F6795BC4326983DEA52025DF710">
    <w:name w:val="AF6B6F6795BC4326983DEA52025DF710"/>
    <w:rsid w:val="00C746FA"/>
  </w:style>
  <w:style w:type="paragraph" w:customStyle="1" w:styleId="4FF2B4B834EA467094B834AA24ABE593">
    <w:name w:val="4FF2B4B834EA467094B834AA24ABE593"/>
    <w:rsid w:val="00C746FA"/>
  </w:style>
  <w:style w:type="paragraph" w:customStyle="1" w:styleId="12646509C7224D2A83C380E05FAB08E3">
    <w:name w:val="12646509C7224D2A83C380E05FAB08E3"/>
    <w:rsid w:val="00C746FA"/>
  </w:style>
  <w:style w:type="paragraph" w:customStyle="1" w:styleId="C38049D53B3A4875AC59F8E5A810536E">
    <w:name w:val="C38049D53B3A4875AC59F8E5A810536E"/>
    <w:rsid w:val="00C746FA"/>
  </w:style>
  <w:style w:type="paragraph" w:customStyle="1" w:styleId="F5AEEBA1F60B4C8A99AEFDC76A2B7C7E">
    <w:name w:val="F5AEEBA1F60B4C8A99AEFDC76A2B7C7E"/>
    <w:rsid w:val="00C746FA"/>
  </w:style>
  <w:style w:type="paragraph" w:customStyle="1" w:styleId="5EA83E7A24C44B13A3FF2D14F26B319C">
    <w:name w:val="5EA83E7A24C44B13A3FF2D14F26B319C"/>
    <w:rsid w:val="00C746FA"/>
  </w:style>
  <w:style w:type="paragraph" w:customStyle="1" w:styleId="7D7CA1D121074514B0D4A67961B5DE27">
    <w:name w:val="7D7CA1D121074514B0D4A67961B5DE27"/>
    <w:rsid w:val="00C746FA"/>
  </w:style>
  <w:style w:type="paragraph" w:customStyle="1" w:styleId="65C9A036F12847DDB94F274AE2021B12">
    <w:name w:val="65C9A036F12847DDB94F274AE2021B12"/>
    <w:rsid w:val="00C746FA"/>
  </w:style>
  <w:style w:type="paragraph" w:customStyle="1" w:styleId="EF609CD2E6094E65AD775032C7822856">
    <w:name w:val="EF609CD2E6094E65AD775032C7822856"/>
    <w:rsid w:val="00C746FA"/>
  </w:style>
  <w:style w:type="paragraph" w:customStyle="1" w:styleId="8EC6D3C53F9D42E999D45CA3F4FDE2C2">
    <w:name w:val="8EC6D3C53F9D42E999D45CA3F4FDE2C2"/>
    <w:rsid w:val="00C746FA"/>
  </w:style>
  <w:style w:type="paragraph" w:customStyle="1" w:styleId="0040EBF9DB3F4DF59A4B69808E962CA6">
    <w:name w:val="0040EBF9DB3F4DF59A4B69808E962CA6"/>
    <w:rsid w:val="00C746FA"/>
  </w:style>
  <w:style w:type="paragraph" w:customStyle="1" w:styleId="1C5AB07608B14C8AAD7C2DF398844ADA">
    <w:name w:val="1C5AB07608B14C8AAD7C2DF398844ADA"/>
    <w:rsid w:val="00C746FA"/>
  </w:style>
  <w:style w:type="paragraph" w:customStyle="1" w:styleId="717C754819944906B8E6E824FF39F933">
    <w:name w:val="717C754819944906B8E6E824FF39F933"/>
    <w:rsid w:val="00C746FA"/>
  </w:style>
  <w:style w:type="paragraph" w:customStyle="1" w:styleId="8B7648625D9B4388890A2D05D243A2CE">
    <w:name w:val="8B7648625D9B4388890A2D05D243A2CE"/>
    <w:rsid w:val="00C746FA"/>
  </w:style>
  <w:style w:type="paragraph" w:customStyle="1" w:styleId="381ED24670BC4AE99B4B0322FB220BBC">
    <w:name w:val="381ED24670BC4AE99B4B0322FB220BBC"/>
    <w:rsid w:val="00C746FA"/>
  </w:style>
  <w:style w:type="paragraph" w:customStyle="1" w:styleId="EBC413BB27994305B99D0475622BDBB6">
    <w:name w:val="EBC413BB27994305B99D0475622BDBB6"/>
    <w:rsid w:val="00C746FA"/>
  </w:style>
  <w:style w:type="paragraph" w:customStyle="1" w:styleId="E0B9419E49934577995D390B6567CD0C">
    <w:name w:val="E0B9419E49934577995D390B6567CD0C"/>
    <w:rsid w:val="00C746FA"/>
  </w:style>
  <w:style w:type="paragraph" w:customStyle="1" w:styleId="5DDD6059E0DA4F2FA873F463681E2E6B">
    <w:name w:val="5DDD6059E0DA4F2FA873F463681E2E6B"/>
    <w:rsid w:val="00C746FA"/>
  </w:style>
  <w:style w:type="paragraph" w:customStyle="1" w:styleId="A129D3537FF0424E89F10BABD4BCCC3C">
    <w:name w:val="A129D3537FF0424E89F10BABD4BCCC3C"/>
    <w:rsid w:val="00C746FA"/>
  </w:style>
  <w:style w:type="paragraph" w:customStyle="1" w:styleId="B38A48893FC74A99803E49B419AEE99C">
    <w:name w:val="B38A48893FC74A99803E49B419AEE99C"/>
    <w:rsid w:val="00C746FA"/>
  </w:style>
  <w:style w:type="paragraph" w:customStyle="1" w:styleId="745FA10B550F47D4B51B6E1AA6378259">
    <w:name w:val="745FA10B550F47D4B51B6E1AA6378259"/>
    <w:rsid w:val="00C746FA"/>
  </w:style>
  <w:style w:type="paragraph" w:customStyle="1" w:styleId="641C5039FA264844B5F16AC070BF6B71">
    <w:name w:val="641C5039FA264844B5F16AC070BF6B71"/>
    <w:rsid w:val="00C746FA"/>
  </w:style>
  <w:style w:type="paragraph" w:customStyle="1" w:styleId="C5E34B18AEF1418292CAD1BE28218221">
    <w:name w:val="C5E34B18AEF1418292CAD1BE28218221"/>
    <w:rsid w:val="00C746FA"/>
  </w:style>
  <w:style w:type="paragraph" w:customStyle="1" w:styleId="1B9F905D155B487B8B9CFD0AEA68CC54">
    <w:name w:val="1B9F905D155B487B8B9CFD0AEA68CC54"/>
    <w:rsid w:val="00C746FA"/>
  </w:style>
  <w:style w:type="paragraph" w:customStyle="1" w:styleId="69132D37B336436AA2E9194F81A4FEB7">
    <w:name w:val="69132D37B336436AA2E9194F81A4FEB7"/>
    <w:rsid w:val="00C746FA"/>
  </w:style>
  <w:style w:type="paragraph" w:customStyle="1" w:styleId="B8AF8306E4FA48159602BD3443A56F97">
    <w:name w:val="B8AF8306E4FA48159602BD3443A56F97"/>
    <w:rsid w:val="00C746FA"/>
  </w:style>
  <w:style w:type="paragraph" w:customStyle="1" w:styleId="AA7D3D985C5E4A82A5E4AC0F4B9E7A39">
    <w:name w:val="AA7D3D985C5E4A82A5E4AC0F4B9E7A39"/>
    <w:rsid w:val="00C746FA"/>
  </w:style>
  <w:style w:type="paragraph" w:customStyle="1" w:styleId="C2F74E9098A141398590FB44E2E0DC18">
    <w:name w:val="C2F74E9098A141398590FB44E2E0DC18"/>
    <w:rsid w:val="00C746FA"/>
  </w:style>
  <w:style w:type="paragraph" w:customStyle="1" w:styleId="494FB470E07B4FE1AB457EE1B3760637">
    <w:name w:val="494FB470E07B4FE1AB457EE1B3760637"/>
    <w:rsid w:val="00C746FA"/>
  </w:style>
  <w:style w:type="paragraph" w:customStyle="1" w:styleId="12A60E131AC04C4EB5D95EE322CC3855">
    <w:name w:val="12A60E131AC04C4EB5D95EE322CC3855"/>
    <w:rsid w:val="00C746FA"/>
  </w:style>
  <w:style w:type="paragraph" w:customStyle="1" w:styleId="C0A43F1525834C7CA000AFBC1555080E">
    <w:name w:val="C0A43F1525834C7CA000AFBC1555080E"/>
    <w:rsid w:val="00C746FA"/>
  </w:style>
  <w:style w:type="paragraph" w:customStyle="1" w:styleId="0F264F211BBD4CC2B9D4E68ADFA81E9F">
    <w:name w:val="0F264F211BBD4CC2B9D4E68ADFA81E9F"/>
    <w:rsid w:val="00C746FA"/>
  </w:style>
  <w:style w:type="paragraph" w:customStyle="1" w:styleId="3B944C8234374FFC9911DD5AE7F3D908">
    <w:name w:val="3B944C8234374FFC9911DD5AE7F3D908"/>
    <w:rsid w:val="00C746FA"/>
  </w:style>
  <w:style w:type="paragraph" w:customStyle="1" w:styleId="8166597D54F144EB808B23FA6D3E6E47">
    <w:name w:val="8166597D54F144EB808B23FA6D3E6E47"/>
    <w:rsid w:val="00C746FA"/>
  </w:style>
  <w:style w:type="paragraph" w:customStyle="1" w:styleId="EFFF3142FDD24A5897F574142FB9F3B5">
    <w:name w:val="EFFF3142FDD24A5897F574142FB9F3B5"/>
    <w:rsid w:val="00C746FA"/>
  </w:style>
  <w:style w:type="paragraph" w:customStyle="1" w:styleId="8ECA7927CC2C47CD94009A20F332834E">
    <w:name w:val="8ECA7927CC2C47CD94009A20F332834E"/>
    <w:rsid w:val="00C746FA"/>
  </w:style>
  <w:style w:type="paragraph" w:customStyle="1" w:styleId="7B389E94C51D45A3AD563DB964952775">
    <w:name w:val="7B389E94C51D45A3AD563DB964952775"/>
    <w:rsid w:val="00C746FA"/>
  </w:style>
  <w:style w:type="paragraph" w:customStyle="1" w:styleId="AB43D17F1FFB4204B466D034F73FACF9">
    <w:name w:val="AB43D17F1FFB4204B466D034F73FACF9"/>
    <w:rsid w:val="00C746FA"/>
  </w:style>
  <w:style w:type="paragraph" w:customStyle="1" w:styleId="D6CC4E850AC74EBAB2C00A3E118E216B">
    <w:name w:val="D6CC4E850AC74EBAB2C00A3E118E216B"/>
    <w:rsid w:val="00C746FA"/>
  </w:style>
  <w:style w:type="paragraph" w:customStyle="1" w:styleId="F4615B96B6E445C09DDB2B741B5CC192">
    <w:name w:val="F4615B96B6E445C09DDB2B741B5CC192"/>
    <w:rsid w:val="00C746FA"/>
  </w:style>
  <w:style w:type="paragraph" w:customStyle="1" w:styleId="6858C6271608461FBF9696C44A03C877">
    <w:name w:val="6858C6271608461FBF9696C44A03C877"/>
    <w:rsid w:val="00C746FA"/>
  </w:style>
  <w:style w:type="paragraph" w:customStyle="1" w:styleId="15340E62E0A84454A4905CA19595CDB6">
    <w:name w:val="15340E62E0A84454A4905CA19595CDB6"/>
    <w:rsid w:val="00C746FA"/>
  </w:style>
  <w:style w:type="paragraph" w:customStyle="1" w:styleId="FD9F0E6A0A8748B0A4ABA0917D23C66D">
    <w:name w:val="FD9F0E6A0A8748B0A4ABA0917D23C66D"/>
    <w:rsid w:val="00C746FA"/>
  </w:style>
  <w:style w:type="paragraph" w:customStyle="1" w:styleId="141A61644856475798409CB5005F973D">
    <w:name w:val="141A61644856475798409CB5005F973D"/>
    <w:rsid w:val="00C746FA"/>
  </w:style>
  <w:style w:type="paragraph" w:customStyle="1" w:styleId="3C3C774387B04D71A9A993C903B3F51A">
    <w:name w:val="3C3C774387B04D71A9A993C903B3F51A"/>
    <w:rsid w:val="00C746FA"/>
  </w:style>
  <w:style w:type="paragraph" w:customStyle="1" w:styleId="32A72564070745FC92E139F0D4C1D389">
    <w:name w:val="32A72564070745FC92E139F0D4C1D389"/>
    <w:rsid w:val="00C746FA"/>
  </w:style>
  <w:style w:type="paragraph" w:customStyle="1" w:styleId="840AA51D003A43AC8688ABEAC7834611">
    <w:name w:val="840AA51D003A43AC8688ABEAC7834611"/>
    <w:rsid w:val="00C746FA"/>
  </w:style>
  <w:style w:type="paragraph" w:customStyle="1" w:styleId="C358030E6E444772B0BC0F4E07D40F64">
    <w:name w:val="C358030E6E444772B0BC0F4E07D40F64"/>
    <w:rsid w:val="00C746FA"/>
  </w:style>
  <w:style w:type="paragraph" w:customStyle="1" w:styleId="288CC34420BB432E8F0B464F9C7B49A8">
    <w:name w:val="288CC34420BB432E8F0B464F9C7B49A8"/>
    <w:rsid w:val="00C746FA"/>
  </w:style>
  <w:style w:type="paragraph" w:customStyle="1" w:styleId="A5FB277EF53643FC8D1626142260B671">
    <w:name w:val="A5FB277EF53643FC8D1626142260B671"/>
    <w:rsid w:val="00C746FA"/>
  </w:style>
  <w:style w:type="paragraph" w:customStyle="1" w:styleId="F8F2C84232F7406E93A351498D9DC164">
    <w:name w:val="F8F2C84232F7406E93A351498D9DC164"/>
    <w:rsid w:val="00C746FA"/>
  </w:style>
  <w:style w:type="paragraph" w:customStyle="1" w:styleId="F2C781BA66224C089F31EB5C59EF9B27">
    <w:name w:val="F2C781BA66224C089F31EB5C59EF9B27"/>
    <w:rsid w:val="00C746FA"/>
  </w:style>
  <w:style w:type="paragraph" w:customStyle="1" w:styleId="15917BCB5B614776AEDE0F618F2547DB">
    <w:name w:val="15917BCB5B614776AEDE0F618F2547DB"/>
    <w:rsid w:val="00C746FA"/>
  </w:style>
  <w:style w:type="paragraph" w:customStyle="1" w:styleId="49D53F9C1AF947CFB42801957589972C">
    <w:name w:val="49D53F9C1AF947CFB42801957589972C"/>
    <w:rsid w:val="00C746FA"/>
  </w:style>
  <w:style w:type="paragraph" w:customStyle="1" w:styleId="7F23E94A37384E96B8835727B8BE5FE0">
    <w:name w:val="7F23E94A37384E96B8835727B8BE5FE0"/>
    <w:rsid w:val="00C746FA"/>
  </w:style>
  <w:style w:type="paragraph" w:customStyle="1" w:styleId="5B0BFC20B9BC428898798A8ADCD4096A">
    <w:name w:val="5B0BFC20B9BC428898798A8ADCD4096A"/>
    <w:rsid w:val="00C746FA"/>
  </w:style>
  <w:style w:type="paragraph" w:customStyle="1" w:styleId="58829BB216B94877A8B067804B58E5AE">
    <w:name w:val="58829BB216B94877A8B067804B58E5AE"/>
    <w:rsid w:val="00C746FA"/>
  </w:style>
  <w:style w:type="paragraph" w:customStyle="1" w:styleId="C996FBFA0966413A98CD3778CD0440D4">
    <w:name w:val="C996FBFA0966413A98CD3778CD0440D4"/>
    <w:rsid w:val="00C746FA"/>
  </w:style>
  <w:style w:type="paragraph" w:customStyle="1" w:styleId="C3BEAFC9737646648857A955BB989E07">
    <w:name w:val="C3BEAFC9737646648857A955BB989E07"/>
    <w:rsid w:val="00C746FA"/>
  </w:style>
  <w:style w:type="paragraph" w:customStyle="1" w:styleId="B027C0379B72482DA350D964C383EEB3">
    <w:name w:val="B027C0379B72482DA350D964C383EEB3"/>
    <w:rsid w:val="00C746FA"/>
  </w:style>
  <w:style w:type="paragraph" w:customStyle="1" w:styleId="46CFC075715A4B688A94DC44A6852C6E">
    <w:name w:val="46CFC075715A4B688A94DC44A6852C6E"/>
    <w:rsid w:val="00C746FA"/>
  </w:style>
  <w:style w:type="paragraph" w:customStyle="1" w:styleId="3C2EBE9855EA400C8D21FF2C8A1DB805">
    <w:name w:val="3C2EBE9855EA400C8D21FF2C8A1DB805"/>
    <w:rsid w:val="00C746FA"/>
  </w:style>
  <w:style w:type="paragraph" w:customStyle="1" w:styleId="7C19F50352D444988DFB7CBE060E6239">
    <w:name w:val="7C19F50352D444988DFB7CBE060E6239"/>
    <w:rsid w:val="00C746FA"/>
  </w:style>
  <w:style w:type="paragraph" w:customStyle="1" w:styleId="6D33FDE31BC34411BA2F3B711C550F30">
    <w:name w:val="6D33FDE31BC34411BA2F3B711C550F30"/>
    <w:rsid w:val="00C746FA"/>
  </w:style>
  <w:style w:type="paragraph" w:customStyle="1" w:styleId="2FBCAD19EE5C432CA9FEA3B9248C74F2">
    <w:name w:val="2FBCAD19EE5C432CA9FEA3B9248C74F2"/>
    <w:rsid w:val="00C746FA"/>
  </w:style>
  <w:style w:type="paragraph" w:customStyle="1" w:styleId="FD65EC53C25C4998BE2BCA92C2DAEDC1">
    <w:name w:val="FD65EC53C25C4998BE2BCA92C2DAEDC1"/>
    <w:rsid w:val="00C746FA"/>
  </w:style>
  <w:style w:type="paragraph" w:customStyle="1" w:styleId="E7294107F6AE41649FAB1470E0371562">
    <w:name w:val="E7294107F6AE41649FAB1470E0371562"/>
    <w:rsid w:val="00C746FA"/>
  </w:style>
  <w:style w:type="paragraph" w:customStyle="1" w:styleId="E848429714764CC792008A1D7B5ADB7D">
    <w:name w:val="E848429714764CC792008A1D7B5ADB7D"/>
    <w:rsid w:val="00C746FA"/>
  </w:style>
  <w:style w:type="paragraph" w:customStyle="1" w:styleId="7E9A40C74FF844299ADB0323B81EAB88">
    <w:name w:val="7E9A40C74FF844299ADB0323B81EAB88"/>
    <w:rsid w:val="00C746FA"/>
  </w:style>
  <w:style w:type="paragraph" w:customStyle="1" w:styleId="96F846DA314B40F69613E5F416D63581">
    <w:name w:val="96F846DA314B40F69613E5F416D63581"/>
    <w:rsid w:val="00C746FA"/>
  </w:style>
  <w:style w:type="paragraph" w:customStyle="1" w:styleId="153E141149FD4DE6A375A3DF5D3EAD27">
    <w:name w:val="153E141149FD4DE6A375A3DF5D3EAD27"/>
    <w:rsid w:val="00C746FA"/>
  </w:style>
  <w:style w:type="paragraph" w:customStyle="1" w:styleId="E62024794D934281ABE3ADD9FEA2F932">
    <w:name w:val="E62024794D934281ABE3ADD9FEA2F932"/>
    <w:rsid w:val="00C746FA"/>
  </w:style>
  <w:style w:type="paragraph" w:customStyle="1" w:styleId="5AD57B9F99754DC39083DF04E96FAC5A">
    <w:name w:val="5AD57B9F99754DC39083DF04E96FAC5A"/>
    <w:rsid w:val="00C746FA"/>
  </w:style>
  <w:style w:type="paragraph" w:customStyle="1" w:styleId="755F69F7940C429992C8DE9AB298F23D">
    <w:name w:val="755F69F7940C429992C8DE9AB298F23D"/>
    <w:rsid w:val="00C746FA"/>
  </w:style>
  <w:style w:type="paragraph" w:customStyle="1" w:styleId="CF7271511BFE48DC8D3AADDE4E2E1723">
    <w:name w:val="CF7271511BFE48DC8D3AADDE4E2E1723"/>
    <w:rsid w:val="00C746FA"/>
  </w:style>
  <w:style w:type="paragraph" w:customStyle="1" w:styleId="1EC90B3D77A142E1AA3711FCF217B7FD">
    <w:name w:val="1EC90B3D77A142E1AA3711FCF217B7FD"/>
    <w:rsid w:val="00C746FA"/>
  </w:style>
  <w:style w:type="paragraph" w:customStyle="1" w:styleId="9253525B8FFE4E5186B2FF3CA9B234D5">
    <w:name w:val="9253525B8FFE4E5186B2FF3CA9B234D5"/>
    <w:rsid w:val="00C746FA"/>
  </w:style>
  <w:style w:type="paragraph" w:customStyle="1" w:styleId="327148D15954405C8A1373AD2689BE41">
    <w:name w:val="327148D15954405C8A1373AD2689BE41"/>
    <w:rsid w:val="00C746FA"/>
  </w:style>
  <w:style w:type="paragraph" w:customStyle="1" w:styleId="6CD5FDE5DC5C48BC80088D6B7374DAAF">
    <w:name w:val="6CD5FDE5DC5C48BC80088D6B7374DAAF"/>
    <w:rsid w:val="00C746FA"/>
  </w:style>
  <w:style w:type="paragraph" w:customStyle="1" w:styleId="4DB272D0B80C459A87817600F61BA253">
    <w:name w:val="4DB272D0B80C459A87817600F61BA253"/>
    <w:rsid w:val="00C746FA"/>
  </w:style>
  <w:style w:type="paragraph" w:customStyle="1" w:styleId="A79B9DED4FEC4BFEA67532FA4C807BCB">
    <w:name w:val="A79B9DED4FEC4BFEA67532FA4C807BCB"/>
    <w:rsid w:val="00C746FA"/>
  </w:style>
  <w:style w:type="paragraph" w:customStyle="1" w:styleId="80E11E85B4C04BE79D48887F4D0E6269">
    <w:name w:val="80E11E85B4C04BE79D48887F4D0E6269"/>
    <w:rsid w:val="00C746FA"/>
  </w:style>
  <w:style w:type="paragraph" w:customStyle="1" w:styleId="1819460B537B42BC83A89F3934A57280">
    <w:name w:val="1819460B537B42BC83A89F3934A57280"/>
    <w:rsid w:val="00C746FA"/>
  </w:style>
  <w:style w:type="paragraph" w:customStyle="1" w:styleId="4C261AF77DDF442D9E77BF81DDE82713">
    <w:name w:val="4C261AF77DDF442D9E77BF81DDE82713"/>
    <w:rsid w:val="00C746FA"/>
  </w:style>
  <w:style w:type="paragraph" w:customStyle="1" w:styleId="47F3F90B14D440E5A7950A5A1167A0B9">
    <w:name w:val="47F3F90B14D440E5A7950A5A1167A0B9"/>
    <w:rsid w:val="00C746FA"/>
  </w:style>
  <w:style w:type="paragraph" w:customStyle="1" w:styleId="F977F7FB37A14D90B3D443EB8B99152C">
    <w:name w:val="F977F7FB37A14D90B3D443EB8B99152C"/>
    <w:rsid w:val="00C746FA"/>
  </w:style>
  <w:style w:type="paragraph" w:customStyle="1" w:styleId="A7EDE89F06D04A70A8B566030CA9C258">
    <w:name w:val="A7EDE89F06D04A70A8B566030CA9C258"/>
    <w:rsid w:val="00C746FA"/>
  </w:style>
  <w:style w:type="paragraph" w:customStyle="1" w:styleId="4BA70C5F7735459BBFF79A245C94780C">
    <w:name w:val="4BA70C5F7735459BBFF79A245C94780C"/>
    <w:rsid w:val="00C746FA"/>
  </w:style>
  <w:style w:type="paragraph" w:customStyle="1" w:styleId="999ACD5A25FA4CA39F47F0207A5E403E">
    <w:name w:val="999ACD5A25FA4CA39F47F0207A5E403E"/>
    <w:rsid w:val="00C746FA"/>
  </w:style>
  <w:style w:type="paragraph" w:customStyle="1" w:styleId="A748A42380CA4CA39333A9EC602DBED5">
    <w:name w:val="A748A42380CA4CA39333A9EC602DBED5"/>
    <w:rsid w:val="00C746FA"/>
  </w:style>
  <w:style w:type="paragraph" w:customStyle="1" w:styleId="EFDEB8D3D5E048E5A9A93E6D4ACA6FC8">
    <w:name w:val="EFDEB8D3D5E048E5A9A93E6D4ACA6FC8"/>
    <w:rsid w:val="00C746FA"/>
  </w:style>
  <w:style w:type="paragraph" w:customStyle="1" w:styleId="07FFF8272FCE4D25B213D78989CDAC0C">
    <w:name w:val="07FFF8272FCE4D25B213D78989CDAC0C"/>
    <w:rsid w:val="00C746FA"/>
  </w:style>
  <w:style w:type="paragraph" w:customStyle="1" w:styleId="ED8A49DACC774495BBB1ACACB595FD91">
    <w:name w:val="ED8A49DACC774495BBB1ACACB595FD91"/>
    <w:rsid w:val="00C746FA"/>
  </w:style>
  <w:style w:type="paragraph" w:customStyle="1" w:styleId="0A0184FE90C348F59E544AF4E5F1A864">
    <w:name w:val="0A0184FE90C348F59E544AF4E5F1A864"/>
    <w:rsid w:val="00C746FA"/>
  </w:style>
  <w:style w:type="paragraph" w:customStyle="1" w:styleId="A0DBF72E0CE846F085A1832704A3EF74">
    <w:name w:val="A0DBF72E0CE846F085A1832704A3EF74"/>
    <w:rsid w:val="00C746FA"/>
  </w:style>
  <w:style w:type="paragraph" w:customStyle="1" w:styleId="99ACEF85B7CF4602A0BAAF22F5C9C1D7">
    <w:name w:val="99ACEF85B7CF4602A0BAAF22F5C9C1D7"/>
    <w:rsid w:val="00C746FA"/>
  </w:style>
  <w:style w:type="paragraph" w:customStyle="1" w:styleId="6E1AD3E88DFB490794B4F3020780B13E">
    <w:name w:val="6E1AD3E88DFB490794B4F3020780B13E"/>
    <w:rsid w:val="00C746FA"/>
  </w:style>
  <w:style w:type="paragraph" w:customStyle="1" w:styleId="8B9425D72F8A4DA5BE878874034F1A98">
    <w:name w:val="8B9425D72F8A4DA5BE878874034F1A98"/>
    <w:rsid w:val="00C746FA"/>
  </w:style>
  <w:style w:type="paragraph" w:customStyle="1" w:styleId="5F66C90F34C844C8A9FAAECB8E99C173">
    <w:name w:val="5F66C90F34C844C8A9FAAECB8E99C173"/>
    <w:rsid w:val="00C746FA"/>
  </w:style>
  <w:style w:type="paragraph" w:customStyle="1" w:styleId="C8750B3BEABB4540ABBAE02719967338">
    <w:name w:val="C8750B3BEABB4540ABBAE02719967338"/>
    <w:rsid w:val="00C746FA"/>
  </w:style>
  <w:style w:type="paragraph" w:customStyle="1" w:styleId="84FAEB01DE874A9B93D45A9BADF3DCE2">
    <w:name w:val="84FAEB01DE874A9B93D45A9BADF3DCE2"/>
    <w:rsid w:val="00C746FA"/>
  </w:style>
  <w:style w:type="paragraph" w:customStyle="1" w:styleId="BE74B85661CE4F7C910056F6EA85E793">
    <w:name w:val="BE74B85661CE4F7C910056F6EA85E793"/>
    <w:rsid w:val="00C746FA"/>
  </w:style>
  <w:style w:type="paragraph" w:customStyle="1" w:styleId="98D62F1A2A3047CAA71A02BBBAF34AD6">
    <w:name w:val="98D62F1A2A3047CAA71A02BBBAF34AD6"/>
    <w:rsid w:val="00C746FA"/>
  </w:style>
  <w:style w:type="paragraph" w:customStyle="1" w:styleId="659E4DB4ECE547AFBC69DA803A12DDF6">
    <w:name w:val="659E4DB4ECE547AFBC69DA803A12DDF6"/>
    <w:rsid w:val="00C746FA"/>
  </w:style>
  <w:style w:type="paragraph" w:customStyle="1" w:styleId="BAA22923404B40CFA964A085F5082531">
    <w:name w:val="BAA22923404B40CFA964A085F5082531"/>
    <w:rsid w:val="00C746FA"/>
  </w:style>
  <w:style w:type="paragraph" w:customStyle="1" w:styleId="1B33F19483B343F080FCAD9FBD091C97">
    <w:name w:val="1B33F19483B343F080FCAD9FBD091C97"/>
    <w:rsid w:val="00C746FA"/>
  </w:style>
  <w:style w:type="paragraph" w:customStyle="1" w:styleId="0D11E9D3505B4CB781BB4F1053719611">
    <w:name w:val="0D11E9D3505B4CB781BB4F1053719611"/>
    <w:rsid w:val="00C746FA"/>
  </w:style>
  <w:style w:type="paragraph" w:customStyle="1" w:styleId="2B7FE188D522413AA152384FD0B3314E">
    <w:name w:val="2B7FE188D522413AA152384FD0B3314E"/>
    <w:rsid w:val="00C746FA"/>
  </w:style>
  <w:style w:type="paragraph" w:customStyle="1" w:styleId="5A01F16763FC43BCBD241E6B854EAC49">
    <w:name w:val="5A01F16763FC43BCBD241E6B854EAC49"/>
    <w:rsid w:val="00C746FA"/>
  </w:style>
  <w:style w:type="paragraph" w:customStyle="1" w:styleId="6A3A3133A82A42C5BE5ED92D8F4B5101">
    <w:name w:val="6A3A3133A82A42C5BE5ED92D8F4B5101"/>
    <w:rsid w:val="00C746FA"/>
  </w:style>
  <w:style w:type="paragraph" w:customStyle="1" w:styleId="68E0C37BFFCD421EB12165210D92F840">
    <w:name w:val="68E0C37BFFCD421EB12165210D92F840"/>
    <w:rsid w:val="00C746FA"/>
  </w:style>
  <w:style w:type="paragraph" w:customStyle="1" w:styleId="0CBE2474AEC94070BCF773559AF34060">
    <w:name w:val="0CBE2474AEC94070BCF773559AF34060"/>
    <w:rsid w:val="00C746FA"/>
  </w:style>
  <w:style w:type="paragraph" w:customStyle="1" w:styleId="4932DC8FBEFB434DB5B968D19372E7EA">
    <w:name w:val="4932DC8FBEFB434DB5B968D19372E7EA"/>
    <w:rsid w:val="00C746FA"/>
  </w:style>
  <w:style w:type="paragraph" w:customStyle="1" w:styleId="C67C419C410541289C7C4F7A6DE0F289">
    <w:name w:val="C67C419C410541289C7C4F7A6DE0F289"/>
    <w:rsid w:val="00C746FA"/>
  </w:style>
  <w:style w:type="paragraph" w:customStyle="1" w:styleId="5CE152CF0DF1494D91AA0FF6208DB879">
    <w:name w:val="5CE152CF0DF1494D91AA0FF6208DB879"/>
    <w:rsid w:val="00C746FA"/>
  </w:style>
  <w:style w:type="paragraph" w:customStyle="1" w:styleId="8437577496EF4410B28A6481FAAC87FE">
    <w:name w:val="8437577496EF4410B28A6481FAAC87FE"/>
    <w:rsid w:val="00C746FA"/>
  </w:style>
  <w:style w:type="paragraph" w:customStyle="1" w:styleId="9E351DDF44244094978EBDE87E4B1B52">
    <w:name w:val="9E351DDF44244094978EBDE87E4B1B52"/>
    <w:rsid w:val="00C746FA"/>
  </w:style>
  <w:style w:type="paragraph" w:customStyle="1" w:styleId="D9D8BFEAF3314C20A150BE9E990F07BB">
    <w:name w:val="D9D8BFEAF3314C20A150BE9E990F07BB"/>
    <w:rsid w:val="00C746FA"/>
  </w:style>
  <w:style w:type="paragraph" w:customStyle="1" w:styleId="11B988203AF3405F9C3E96F0ACC5B2D1">
    <w:name w:val="11B988203AF3405F9C3E96F0ACC5B2D1"/>
    <w:rsid w:val="00C746FA"/>
  </w:style>
  <w:style w:type="paragraph" w:customStyle="1" w:styleId="BDA70EE6891F4D5283E78D0EAD2B172B">
    <w:name w:val="BDA70EE6891F4D5283E78D0EAD2B172B"/>
    <w:rsid w:val="00C746FA"/>
  </w:style>
  <w:style w:type="paragraph" w:customStyle="1" w:styleId="A873C0DD488C406FB231E28AAD0081A4">
    <w:name w:val="A873C0DD488C406FB231E28AAD0081A4"/>
    <w:rsid w:val="00C746FA"/>
  </w:style>
  <w:style w:type="paragraph" w:customStyle="1" w:styleId="8710064AD8BA4948BC6AF230EF45E789">
    <w:name w:val="8710064AD8BA4948BC6AF230EF45E789"/>
    <w:rsid w:val="00C746FA"/>
  </w:style>
  <w:style w:type="paragraph" w:customStyle="1" w:styleId="E952E5A95A58487A8CED275F5DA3ADE1">
    <w:name w:val="E952E5A95A58487A8CED275F5DA3ADE1"/>
    <w:rsid w:val="00C746FA"/>
  </w:style>
  <w:style w:type="paragraph" w:customStyle="1" w:styleId="17BE599AD3BA4F098BF3B2978A78B0D8">
    <w:name w:val="17BE599AD3BA4F098BF3B2978A78B0D8"/>
    <w:rsid w:val="00C746FA"/>
  </w:style>
  <w:style w:type="paragraph" w:customStyle="1" w:styleId="CA43A0F1959544E79C037DC554E13225">
    <w:name w:val="CA43A0F1959544E79C037DC554E13225"/>
    <w:rsid w:val="00C746FA"/>
  </w:style>
  <w:style w:type="paragraph" w:customStyle="1" w:styleId="BABF60E6108C4C148509B77816733C57">
    <w:name w:val="BABF60E6108C4C148509B77816733C57"/>
    <w:rsid w:val="00C746FA"/>
  </w:style>
  <w:style w:type="paragraph" w:customStyle="1" w:styleId="EA3C6371DF7B48F080B389B6513FD2BE">
    <w:name w:val="EA3C6371DF7B48F080B389B6513FD2BE"/>
    <w:rsid w:val="00C746FA"/>
  </w:style>
  <w:style w:type="paragraph" w:customStyle="1" w:styleId="51D224CC9B2E40D2A9C73421EB4CCA77">
    <w:name w:val="51D224CC9B2E40D2A9C73421EB4CCA77"/>
    <w:rsid w:val="00C746FA"/>
  </w:style>
  <w:style w:type="paragraph" w:customStyle="1" w:styleId="7DD920A887D4447397F804E96309B7E0">
    <w:name w:val="7DD920A887D4447397F804E96309B7E0"/>
    <w:rsid w:val="00C746FA"/>
  </w:style>
  <w:style w:type="paragraph" w:customStyle="1" w:styleId="9D8D6EFAAB3F45389443A3F9DA00D12D">
    <w:name w:val="9D8D6EFAAB3F45389443A3F9DA00D12D"/>
    <w:rsid w:val="00C746FA"/>
  </w:style>
  <w:style w:type="paragraph" w:customStyle="1" w:styleId="BC80603E97EA4B3D89DA4730C989D50D">
    <w:name w:val="BC80603E97EA4B3D89DA4730C989D50D"/>
    <w:rsid w:val="00C746FA"/>
  </w:style>
  <w:style w:type="paragraph" w:customStyle="1" w:styleId="D8A16F3AE12B4411ABBC8FFF9A9EFC8A">
    <w:name w:val="D8A16F3AE12B4411ABBC8FFF9A9EFC8A"/>
    <w:rsid w:val="00C746FA"/>
  </w:style>
  <w:style w:type="paragraph" w:customStyle="1" w:styleId="D16565D6BC594268A841931B280A19BD">
    <w:name w:val="D16565D6BC594268A841931B280A19BD"/>
    <w:rsid w:val="00C746FA"/>
  </w:style>
  <w:style w:type="paragraph" w:customStyle="1" w:styleId="D55F27F3482244EBA29788E15DE8DB96">
    <w:name w:val="D55F27F3482244EBA29788E15DE8DB96"/>
    <w:rsid w:val="00C746FA"/>
  </w:style>
  <w:style w:type="paragraph" w:customStyle="1" w:styleId="5CBEDC89C81C4A99AEDE19DD10B67B2A">
    <w:name w:val="5CBEDC89C81C4A99AEDE19DD10B67B2A"/>
    <w:rsid w:val="00C746FA"/>
  </w:style>
  <w:style w:type="paragraph" w:customStyle="1" w:styleId="9A85CBAFC91B4760B4B46D54018BAC14">
    <w:name w:val="9A85CBAFC91B4760B4B46D54018BAC14"/>
    <w:rsid w:val="00C746FA"/>
  </w:style>
  <w:style w:type="paragraph" w:customStyle="1" w:styleId="AD54C2D015E34356B761B50E2EE6A6F4">
    <w:name w:val="AD54C2D015E34356B761B50E2EE6A6F4"/>
    <w:rsid w:val="00C746FA"/>
  </w:style>
  <w:style w:type="paragraph" w:customStyle="1" w:styleId="C1E975C79BBA4F77900776D531B4151A">
    <w:name w:val="C1E975C79BBA4F77900776D531B4151A"/>
    <w:rsid w:val="00C746FA"/>
  </w:style>
  <w:style w:type="paragraph" w:customStyle="1" w:styleId="784C41304E0E44DF97C75AF041CFD8E3">
    <w:name w:val="784C41304E0E44DF97C75AF041CFD8E3"/>
    <w:rsid w:val="00C746FA"/>
  </w:style>
  <w:style w:type="paragraph" w:customStyle="1" w:styleId="F0CE5F8FEE1D42FE9ADF5CEE37AC915E">
    <w:name w:val="F0CE5F8FEE1D42FE9ADF5CEE37AC915E"/>
    <w:rsid w:val="00C746FA"/>
  </w:style>
  <w:style w:type="paragraph" w:customStyle="1" w:styleId="354B054C075240D88DCD4F20B08E18DA">
    <w:name w:val="354B054C075240D88DCD4F20B08E18DA"/>
    <w:rsid w:val="00C746FA"/>
  </w:style>
  <w:style w:type="paragraph" w:customStyle="1" w:styleId="0876124FF8254CFD97E39A8DC039DD77">
    <w:name w:val="0876124FF8254CFD97E39A8DC039DD77"/>
    <w:rsid w:val="00C746FA"/>
  </w:style>
  <w:style w:type="paragraph" w:customStyle="1" w:styleId="98DD930FAF7045D3BC58D17A0CC40CBE">
    <w:name w:val="98DD930FAF7045D3BC58D17A0CC40CBE"/>
    <w:rsid w:val="00C746FA"/>
  </w:style>
  <w:style w:type="paragraph" w:customStyle="1" w:styleId="BA1BD3B3EA5042F18B3F37667C9226EC">
    <w:name w:val="BA1BD3B3EA5042F18B3F37667C9226EC"/>
    <w:rsid w:val="00C746FA"/>
  </w:style>
  <w:style w:type="paragraph" w:customStyle="1" w:styleId="1A22D736520748B7A3836E8F9923B0BD">
    <w:name w:val="1A22D736520748B7A3836E8F9923B0BD"/>
    <w:rsid w:val="00C746FA"/>
  </w:style>
  <w:style w:type="paragraph" w:customStyle="1" w:styleId="5646996F38B046E3914A03CF5E416F24">
    <w:name w:val="5646996F38B046E3914A03CF5E416F24"/>
    <w:rsid w:val="00C746FA"/>
  </w:style>
  <w:style w:type="paragraph" w:customStyle="1" w:styleId="E2269838B89E488DBE68BE7D78760D33">
    <w:name w:val="E2269838B89E488DBE68BE7D78760D33"/>
    <w:rsid w:val="00C746FA"/>
  </w:style>
  <w:style w:type="paragraph" w:customStyle="1" w:styleId="6826E9C30D7248A49052A6637393DECC">
    <w:name w:val="6826E9C30D7248A49052A6637393DECC"/>
    <w:rsid w:val="00C746FA"/>
  </w:style>
  <w:style w:type="paragraph" w:customStyle="1" w:styleId="7D20996FECA744459450796C3F292C24">
    <w:name w:val="7D20996FECA744459450796C3F292C24"/>
    <w:rsid w:val="00C746FA"/>
  </w:style>
  <w:style w:type="paragraph" w:customStyle="1" w:styleId="8F195381A67D4BE582B18D003086EEAC">
    <w:name w:val="8F195381A67D4BE582B18D003086EEAC"/>
    <w:rsid w:val="00C746FA"/>
  </w:style>
  <w:style w:type="paragraph" w:customStyle="1" w:styleId="EAD2870A47DB4953A77094819D242B77">
    <w:name w:val="EAD2870A47DB4953A77094819D242B77"/>
    <w:rsid w:val="00C746FA"/>
  </w:style>
  <w:style w:type="paragraph" w:customStyle="1" w:styleId="C41E40A3F18D4BBEAEEE1EECF7FF0C8F">
    <w:name w:val="C41E40A3F18D4BBEAEEE1EECF7FF0C8F"/>
    <w:rsid w:val="00C746FA"/>
  </w:style>
  <w:style w:type="paragraph" w:customStyle="1" w:styleId="0B2B42C01262414186AA4689D3B8F5D7">
    <w:name w:val="0B2B42C01262414186AA4689D3B8F5D7"/>
    <w:rsid w:val="00C746FA"/>
  </w:style>
  <w:style w:type="paragraph" w:customStyle="1" w:styleId="8B1596117700466688139CCEF6CB44EE">
    <w:name w:val="8B1596117700466688139CCEF6CB44EE"/>
    <w:rsid w:val="00C746FA"/>
  </w:style>
  <w:style w:type="paragraph" w:customStyle="1" w:styleId="75EAAF1A35394AA79D04F74831916240">
    <w:name w:val="75EAAF1A35394AA79D04F74831916240"/>
    <w:rsid w:val="00C746FA"/>
  </w:style>
  <w:style w:type="paragraph" w:customStyle="1" w:styleId="04548B48150E456B81BA14747607F035">
    <w:name w:val="04548B48150E456B81BA14747607F035"/>
    <w:rsid w:val="00C746FA"/>
  </w:style>
  <w:style w:type="paragraph" w:customStyle="1" w:styleId="CAACC0A284F34E28B822955A4B9238A8">
    <w:name w:val="CAACC0A284F34E28B822955A4B9238A8"/>
    <w:rsid w:val="00C746FA"/>
  </w:style>
  <w:style w:type="paragraph" w:customStyle="1" w:styleId="C36B05AEDB6D44F590682B5118AD3430">
    <w:name w:val="C36B05AEDB6D44F590682B5118AD3430"/>
    <w:rsid w:val="00C746FA"/>
  </w:style>
  <w:style w:type="paragraph" w:customStyle="1" w:styleId="AB43AF055A4449F08999C3D1D3075D2E">
    <w:name w:val="AB43AF055A4449F08999C3D1D3075D2E"/>
    <w:rsid w:val="00C746FA"/>
  </w:style>
  <w:style w:type="paragraph" w:customStyle="1" w:styleId="11A99F789A614CE3971F2C4D593239FD">
    <w:name w:val="11A99F789A614CE3971F2C4D593239FD"/>
    <w:rsid w:val="00C746FA"/>
  </w:style>
  <w:style w:type="paragraph" w:customStyle="1" w:styleId="12ADF581C6DC4EE4B30E01442E562B4B">
    <w:name w:val="12ADF581C6DC4EE4B30E01442E562B4B"/>
    <w:rsid w:val="00C746FA"/>
  </w:style>
  <w:style w:type="paragraph" w:customStyle="1" w:styleId="431B21D393984B8792260DA14271B1C8">
    <w:name w:val="431B21D393984B8792260DA14271B1C8"/>
    <w:rsid w:val="00C746FA"/>
  </w:style>
  <w:style w:type="paragraph" w:customStyle="1" w:styleId="90E817F6E8874C8AA611FE68DDF1A0B1">
    <w:name w:val="90E817F6E8874C8AA611FE68DDF1A0B1"/>
    <w:rsid w:val="00C746FA"/>
  </w:style>
  <w:style w:type="paragraph" w:customStyle="1" w:styleId="3145C25E1218408783C620B0534E12B9">
    <w:name w:val="3145C25E1218408783C620B0534E12B9"/>
    <w:rsid w:val="00C746FA"/>
  </w:style>
  <w:style w:type="paragraph" w:customStyle="1" w:styleId="F20D03203E2546F2B1A7E33446643CC2">
    <w:name w:val="F20D03203E2546F2B1A7E33446643CC2"/>
    <w:rsid w:val="00C746FA"/>
  </w:style>
  <w:style w:type="paragraph" w:customStyle="1" w:styleId="AB0EE349DB474A16969FEE0CF18BE013">
    <w:name w:val="AB0EE349DB474A16969FEE0CF18BE013"/>
    <w:rsid w:val="00C746FA"/>
  </w:style>
  <w:style w:type="paragraph" w:customStyle="1" w:styleId="3559D5E8F84A4164AF77FA8CF4D69A11">
    <w:name w:val="3559D5E8F84A4164AF77FA8CF4D69A11"/>
    <w:rsid w:val="00C746FA"/>
  </w:style>
  <w:style w:type="paragraph" w:customStyle="1" w:styleId="A1F75EF14D9742E4AE710B6664409C4E">
    <w:name w:val="A1F75EF14D9742E4AE710B6664409C4E"/>
    <w:rsid w:val="00C746FA"/>
  </w:style>
  <w:style w:type="paragraph" w:customStyle="1" w:styleId="822E558466374A62AEA878BE9270184E">
    <w:name w:val="822E558466374A62AEA878BE9270184E"/>
    <w:rsid w:val="00C746FA"/>
  </w:style>
  <w:style w:type="paragraph" w:customStyle="1" w:styleId="593FE342B82A4B75935F437493B3CE95">
    <w:name w:val="593FE342B82A4B75935F437493B3CE95"/>
    <w:rsid w:val="00C746FA"/>
  </w:style>
  <w:style w:type="paragraph" w:customStyle="1" w:styleId="36B89E5A603C4E56B9FEEA533F8D24F3">
    <w:name w:val="36B89E5A603C4E56B9FEEA533F8D24F3"/>
    <w:rsid w:val="00C746FA"/>
  </w:style>
  <w:style w:type="paragraph" w:customStyle="1" w:styleId="87BCB3021FD34897855E35178D00620B">
    <w:name w:val="87BCB3021FD34897855E35178D00620B"/>
    <w:rsid w:val="00C746FA"/>
  </w:style>
  <w:style w:type="paragraph" w:customStyle="1" w:styleId="3A256C1713EB48FAB02D382BBCFC950F">
    <w:name w:val="3A256C1713EB48FAB02D382BBCFC950F"/>
    <w:rsid w:val="00C746FA"/>
  </w:style>
  <w:style w:type="paragraph" w:customStyle="1" w:styleId="01E9D811212C4372BF1D1313899FC7C8">
    <w:name w:val="01E9D811212C4372BF1D1313899FC7C8"/>
    <w:rsid w:val="00C746FA"/>
  </w:style>
  <w:style w:type="paragraph" w:customStyle="1" w:styleId="2FF30CA072A64AD4891BF407F9186080">
    <w:name w:val="2FF30CA072A64AD4891BF407F9186080"/>
    <w:rsid w:val="00C746FA"/>
  </w:style>
  <w:style w:type="paragraph" w:customStyle="1" w:styleId="186D0EE5FD194BA59D274C75B8B3A553">
    <w:name w:val="186D0EE5FD194BA59D274C75B8B3A553"/>
    <w:rsid w:val="00C746FA"/>
  </w:style>
  <w:style w:type="paragraph" w:customStyle="1" w:styleId="BCCA39007D424951B94461173631BFD3">
    <w:name w:val="BCCA39007D424951B94461173631BFD3"/>
    <w:rsid w:val="00C746FA"/>
  </w:style>
  <w:style w:type="paragraph" w:customStyle="1" w:styleId="685B8B83D87D41C695924AC44B40CE35">
    <w:name w:val="685B8B83D87D41C695924AC44B40CE35"/>
    <w:rsid w:val="00C746FA"/>
  </w:style>
  <w:style w:type="paragraph" w:customStyle="1" w:styleId="3CBDE21DD7944BEEA060B4C2FD4291A0">
    <w:name w:val="3CBDE21DD7944BEEA060B4C2FD4291A0"/>
    <w:rsid w:val="00C746FA"/>
  </w:style>
  <w:style w:type="paragraph" w:customStyle="1" w:styleId="11FC9A6C3F9742B1B38101E714CE373A">
    <w:name w:val="11FC9A6C3F9742B1B38101E714CE373A"/>
    <w:rsid w:val="00C746FA"/>
  </w:style>
  <w:style w:type="paragraph" w:customStyle="1" w:styleId="8FB5F22F65AC40E494545AC23D5642FC">
    <w:name w:val="8FB5F22F65AC40E494545AC23D5642FC"/>
    <w:rsid w:val="00C746FA"/>
  </w:style>
  <w:style w:type="paragraph" w:customStyle="1" w:styleId="0DA9A1CAE3744595A261CC40252C6F3A">
    <w:name w:val="0DA9A1CAE3744595A261CC40252C6F3A"/>
    <w:rsid w:val="00C746FA"/>
  </w:style>
  <w:style w:type="paragraph" w:customStyle="1" w:styleId="4CD29DE2A05D4608870B65CF65C7A522">
    <w:name w:val="4CD29DE2A05D4608870B65CF65C7A522"/>
    <w:rsid w:val="00C746FA"/>
  </w:style>
  <w:style w:type="paragraph" w:customStyle="1" w:styleId="9220097A12174502A844F19F9771B71E">
    <w:name w:val="9220097A12174502A844F19F9771B71E"/>
    <w:rsid w:val="00C746FA"/>
  </w:style>
  <w:style w:type="paragraph" w:customStyle="1" w:styleId="1A1CE46A19F5416787D0A91789186605">
    <w:name w:val="1A1CE46A19F5416787D0A91789186605"/>
    <w:rsid w:val="00C746FA"/>
  </w:style>
  <w:style w:type="paragraph" w:customStyle="1" w:styleId="B736EB7C86B14F5ABE575E85D1E277DD">
    <w:name w:val="B736EB7C86B14F5ABE575E85D1E277DD"/>
    <w:rsid w:val="00C746FA"/>
  </w:style>
  <w:style w:type="paragraph" w:customStyle="1" w:styleId="7F44BEAD27DB41E68F2BFF7917F79D02">
    <w:name w:val="7F44BEAD27DB41E68F2BFF7917F79D02"/>
    <w:rsid w:val="00C746FA"/>
  </w:style>
  <w:style w:type="paragraph" w:customStyle="1" w:styleId="438C7A27F9424D2098C2598B42CAD133">
    <w:name w:val="438C7A27F9424D2098C2598B42CAD133"/>
    <w:rsid w:val="00C746FA"/>
  </w:style>
  <w:style w:type="paragraph" w:customStyle="1" w:styleId="3A14932211CB4F7EAFA6A3193737B8F6">
    <w:name w:val="3A14932211CB4F7EAFA6A3193737B8F6"/>
    <w:rsid w:val="00C746FA"/>
  </w:style>
  <w:style w:type="paragraph" w:customStyle="1" w:styleId="26920ED3BF7C4A2692F75B2BF087DD6D">
    <w:name w:val="26920ED3BF7C4A2692F75B2BF087DD6D"/>
    <w:rsid w:val="00C746FA"/>
  </w:style>
  <w:style w:type="paragraph" w:customStyle="1" w:styleId="721090656C9B4EBCB563F82AC52D47F7">
    <w:name w:val="721090656C9B4EBCB563F82AC52D47F7"/>
    <w:rsid w:val="00C746FA"/>
  </w:style>
  <w:style w:type="paragraph" w:customStyle="1" w:styleId="755C60AEA5F14B8F89038904B281CB8A">
    <w:name w:val="755C60AEA5F14B8F89038904B281CB8A"/>
    <w:rsid w:val="00C746FA"/>
  </w:style>
  <w:style w:type="paragraph" w:customStyle="1" w:styleId="57FAE35A9B894D32AF450B86A53C8C9D">
    <w:name w:val="57FAE35A9B894D32AF450B86A53C8C9D"/>
    <w:rsid w:val="00C746FA"/>
  </w:style>
  <w:style w:type="paragraph" w:customStyle="1" w:styleId="8CBF9C009C89464297DD51582EB6A264">
    <w:name w:val="8CBF9C009C89464297DD51582EB6A264"/>
    <w:rsid w:val="00C746FA"/>
  </w:style>
  <w:style w:type="paragraph" w:customStyle="1" w:styleId="D5ADADCC7EC74C918639EA58D7F6FD64">
    <w:name w:val="D5ADADCC7EC74C918639EA58D7F6FD64"/>
    <w:rsid w:val="00C746FA"/>
  </w:style>
  <w:style w:type="paragraph" w:customStyle="1" w:styleId="67AE667DEAFD44C7BAA745960D01C23D">
    <w:name w:val="67AE667DEAFD44C7BAA745960D01C23D"/>
    <w:rsid w:val="00C746FA"/>
  </w:style>
  <w:style w:type="paragraph" w:customStyle="1" w:styleId="611323BDA044467885BE4E85BDF64B53">
    <w:name w:val="611323BDA044467885BE4E85BDF64B53"/>
    <w:rsid w:val="00C746FA"/>
  </w:style>
  <w:style w:type="paragraph" w:customStyle="1" w:styleId="79F4C62D97B24012BB671FFE0560FECA">
    <w:name w:val="79F4C62D97B24012BB671FFE0560FECA"/>
    <w:rsid w:val="00C746FA"/>
  </w:style>
  <w:style w:type="paragraph" w:customStyle="1" w:styleId="06BC6838086A43199DA340D9646069B6">
    <w:name w:val="06BC6838086A43199DA340D9646069B6"/>
    <w:rsid w:val="00C746FA"/>
  </w:style>
  <w:style w:type="paragraph" w:customStyle="1" w:styleId="4FD656957C4147CF8E89F17F0D72AFBD">
    <w:name w:val="4FD656957C4147CF8E89F17F0D72AFBD"/>
    <w:rsid w:val="00C746FA"/>
  </w:style>
  <w:style w:type="paragraph" w:customStyle="1" w:styleId="E40B7B54434E442AB4A5C02FA468ACB6">
    <w:name w:val="E40B7B54434E442AB4A5C02FA468ACB6"/>
    <w:rsid w:val="00C746FA"/>
  </w:style>
  <w:style w:type="paragraph" w:customStyle="1" w:styleId="06F14E48DCE24F98BA88B6C54DBF2026">
    <w:name w:val="06F14E48DCE24F98BA88B6C54DBF2026"/>
    <w:rsid w:val="00C746FA"/>
  </w:style>
  <w:style w:type="paragraph" w:customStyle="1" w:styleId="4D448EADB7FE40AC9D094719A5DA1F98">
    <w:name w:val="4D448EADB7FE40AC9D094719A5DA1F98"/>
    <w:rsid w:val="00C746FA"/>
  </w:style>
  <w:style w:type="paragraph" w:customStyle="1" w:styleId="00F50954CA1A48A39C8D87E6803A569B">
    <w:name w:val="00F50954CA1A48A39C8D87E6803A569B"/>
    <w:rsid w:val="00C746FA"/>
  </w:style>
  <w:style w:type="paragraph" w:customStyle="1" w:styleId="88DFB70BBB984B3CBB620D76D7FDCEE3">
    <w:name w:val="88DFB70BBB984B3CBB620D76D7FDCEE3"/>
    <w:rsid w:val="00C746FA"/>
  </w:style>
  <w:style w:type="paragraph" w:customStyle="1" w:styleId="E4CE6E2078214B749C2528C37558C403">
    <w:name w:val="E4CE6E2078214B749C2528C37558C403"/>
    <w:rsid w:val="00C746FA"/>
  </w:style>
  <w:style w:type="paragraph" w:customStyle="1" w:styleId="302253A72DB948AD99686A85E4BB9F63">
    <w:name w:val="302253A72DB948AD99686A85E4BB9F63"/>
    <w:rsid w:val="00C746FA"/>
  </w:style>
  <w:style w:type="paragraph" w:customStyle="1" w:styleId="0FCD58442D0B4C39AB57D938B06D34E2">
    <w:name w:val="0FCD58442D0B4C39AB57D938B06D34E2"/>
    <w:rsid w:val="00C746FA"/>
  </w:style>
  <w:style w:type="paragraph" w:customStyle="1" w:styleId="4C90D2BE436644E3AD2737F9252F8725">
    <w:name w:val="4C90D2BE436644E3AD2737F9252F8725"/>
    <w:rsid w:val="00C746FA"/>
  </w:style>
  <w:style w:type="paragraph" w:customStyle="1" w:styleId="D09CE91BBDB24B208380D410BD3891B8">
    <w:name w:val="D09CE91BBDB24B208380D410BD3891B8"/>
    <w:rsid w:val="00C746FA"/>
  </w:style>
  <w:style w:type="paragraph" w:customStyle="1" w:styleId="53E17D0766CC4501B5D846DDF6B30A8C">
    <w:name w:val="53E17D0766CC4501B5D846DDF6B30A8C"/>
    <w:rsid w:val="00C746FA"/>
  </w:style>
  <w:style w:type="paragraph" w:customStyle="1" w:styleId="0579783925B54FFCBB4922C6AE48960F">
    <w:name w:val="0579783925B54FFCBB4922C6AE48960F"/>
    <w:rsid w:val="00C746FA"/>
  </w:style>
  <w:style w:type="paragraph" w:customStyle="1" w:styleId="D89AA1F0F1B640F49B2C1EDCDFB848F4">
    <w:name w:val="D89AA1F0F1B640F49B2C1EDCDFB848F4"/>
    <w:rsid w:val="00C746FA"/>
  </w:style>
  <w:style w:type="paragraph" w:customStyle="1" w:styleId="4821141311A5481F81C8B545095D5117">
    <w:name w:val="4821141311A5481F81C8B545095D5117"/>
    <w:rsid w:val="00C746FA"/>
  </w:style>
  <w:style w:type="paragraph" w:customStyle="1" w:styleId="5FDE377629DF496C988E708716B8E893">
    <w:name w:val="5FDE377629DF496C988E708716B8E893"/>
    <w:rsid w:val="00C746FA"/>
  </w:style>
  <w:style w:type="paragraph" w:customStyle="1" w:styleId="1374C7BE3B1346FD8D757E5E9105D715">
    <w:name w:val="1374C7BE3B1346FD8D757E5E9105D715"/>
    <w:rsid w:val="00C746FA"/>
  </w:style>
  <w:style w:type="paragraph" w:customStyle="1" w:styleId="27EF2785AE014FB59F91A8658162AF5E">
    <w:name w:val="27EF2785AE014FB59F91A8658162AF5E"/>
    <w:rsid w:val="00C746FA"/>
  </w:style>
  <w:style w:type="paragraph" w:customStyle="1" w:styleId="13CE4CDDAA6F4A409C21CDBE9E520E21">
    <w:name w:val="13CE4CDDAA6F4A409C21CDBE9E520E21"/>
    <w:rsid w:val="00C746FA"/>
  </w:style>
  <w:style w:type="paragraph" w:customStyle="1" w:styleId="4F965D78AB78434D88D4FB6310C98FB5">
    <w:name w:val="4F965D78AB78434D88D4FB6310C98FB5"/>
    <w:rsid w:val="00C746FA"/>
  </w:style>
  <w:style w:type="paragraph" w:customStyle="1" w:styleId="6F63C7FE8A724775A51216A512BEB378">
    <w:name w:val="6F63C7FE8A724775A51216A512BEB378"/>
    <w:rsid w:val="00C746FA"/>
  </w:style>
  <w:style w:type="paragraph" w:customStyle="1" w:styleId="EB94AD0FC36D4340B180B1EABC851AEB">
    <w:name w:val="EB94AD0FC36D4340B180B1EABC851AEB"/>
    <w:rsid w:val="00C746FA"/>
  </w:style>
  <w:style w:type="paragraph" w:customStyle="1" w:styleId="4464F6AF84E54563AF11D19922E5566D">
    <w:name w:val="4464F6AF84E54563AF11D19922E5566D"/>
    <w:rsid w:val="00C746FA"/>
  </w:style>
  <w:style w:type="paragraph" w:customStyle="1" w:styleId="11B7C9FD9323460D9EDD68E1821C54DD">
    <w:name w:val="11B7C9FD9323460D9EDD68E1821C54DD"/>
    <w:rsid w:val="00C746FA"/>
  </w:style>
  <w:style w:type="paragraph" w:customStyle="1" w:styleId="B3CFC08C5331437588CC12845688B17E">
    <w:name w:val="B3CFC08C5331437588CC12845688B17E"/>
    <w:rsid w:val="00C746FA"/>
  </w:style>
  <w:style w:type="paragraph" w:customStyle="1" w:styleId="8D05193E9A7B45E080E2958BBEA51D58">
    <w:name w:val="8D05193E9A7B45E080E2958BBEA51D58"/>
    <w:rsid w:val="00C746FA"/>
  </w:style>
  <w:style w:type="paragraph" w:customStyle="1" w:styleId="0ACEA974236A4AFD87B270F53D1D58D9">
    <w:name w:val="0ACEA974236A4AFD87B270F53D1D58D9"/>
    <w:rsid w:val="00C746FA"/>
  </w:style>
  <w:style w:type="paragraph" w:customStyle="1" w:styleId="54BD9EDFA4334147A2116F46B922C503">
    <w:name w:val="54BD9EDFA4334147A2116F46B922C503"/>
    <w:rsid w:val="00C746FA"/>
  </w:style>
  <w:style w:type="paragraph" w:customStyle="1" w:styleId="D409AFCB2DF5450C8A9AF7EDE960DD51">
    <w:name w:val="D409AFCB2DF5450C8A9AF7EDE960DD51"/>
    <w:rsid w:val="00C746FA"/>
  </w:style>
  <w:style w:type="paragraph" w:customStyle="1" w:styleId="A96459E503B14339830CD901A17DEE96">
    <w:name w:val="A96459E503B14339830CD901A17DEE96"/>
    <w:rsid w:val="00C746FA"/>
  </w:style>
  <w:style w:type="paragraph" w:customStyle="1" w:styleId="AAEC66C370CC459BAB172E58058A9FE9">
    <w:name w:val="AAEC66C370CC459BAB172E58058A9FE9"/>
    <w:rsid w:val="00C746FA"/>
  </w:style>
  <w:style w:type="paragraph" w:customStyle="1" w:styleId="DEBD9CB6F44D4AD3AC7BA6AFBD112CB1">
    <w:name w:val="DEBD9CB6F44D4AD3AC7BA6AFBD112CB1"/>
    <w:rsid w:val="00C746FA"/>
  </w:style>
  <w:style w:type="paragraph" w:customStyle="1" w:styleId="E0C3645D501E495A819A1B2A72765934">
    <w:name w:val="E0C3645D501E495A819A1B2A72765934"/>
    <w:rsid w:val="00C746FA"/>
  </w:style>
  <w:style w:type="paragraph" w:customStyle="1" w:styleId="F2DB435757B841D2ADA9BB49C21B6B23">
    <w:name w:val="F2DB435757B841D2ADA9BB49C21B6B23"/>
    <w:rsid w:val="00C746FA"/>
  </w:style>
  <w:style w:type="paragraph" w:customStyle="1" w:styleId="71A1162B14CC4CE9AECF282BFF350B1B">
    <w:name w:val="71A1162B14CC4CE9AECF282BFF350B1B"/>
    <w:rsid w:val="00C746FA"/>
  </w:style>
  <w:style w:type="paragraph" w:customStyle="1" w:styleId="880018694F944FC78470613C09095A96">
    <w:name w:val="880018694F944FC78470613C09095A96"/>
    <w:rsid w:val="00C746FA"/>
  </w:style>
  <w:style w:type="paragraph" w:customStyle="1" w:styleId="C19C83CFE8E049258AC4FD4F17793F93">
    <w:name w:val="C19C83CFE8E049258AC4FD4F17793F93"/>
    <w:rsid w:val="00C746FA"/>
  </w:style>
  <w:style w:type="paragraph" w:customStyle="1" w:styleId="C620BC3282BF40CB98DBC59B04A3ED71">
    <w:name w:val="C620BC3282BF40CB98DBC59B04A3ED71"/>
    <w:rsid w:val="00C746FA"/>
  </w:style>
  <w:style w:type="paragraph" w:customStyle="1" w:styleId="423614F32AAA40499EAF26014667CFE8">
    <w:name w:val="423614F32AAA40499EAF26014667CFE8"/>
    <w:rsid w:val="00C746FA"/>
  </w:style>
  <w:style w:type="paragraph" w:customStyle="1" w:styleId="F5975052CAB04A64AFC582677D175872">
    <w:name w:val="F5975052CAB04A64AFC582677D175872"/>
    <w:rsid w:val="00C746FA"/>
  </w:style>
  <w:style w:type="paragraph" w:customStyle="1" w:styleId="B44EB2F44520496CB547BFDFA3CC9F23">
    <w:name w:val="B44EB2F44520496CB547BFDFA3CC9F23"/>
    <w:rsid w:val="00C746FA"/>
  </w:style>
  <w:style w:type="paragraph" w:customStyle="1" w:styleId="29EC38E863274845BEF2303B88BA5A1A">
    <w:name w:val="29EC38E863274845BEF2303B88BA5A1A"/>
    <w:rsid w:val="00C746FA"/>
  </w:style>
  <w:style w:type="paragraph" w:customStyle="1" w:styleId="7E63AD06EAD24377A9251D5825DEA5E7">
    <w:name w:val="7E63AD06EAD24377A9251D5825DEA5E7"/>
    <w:rsid w:val="00C746FA"/>
  </w:style>
  <w:style w:type="paragraph" w:customStyle="1" w:styleId="E31D5174CAE043029E0F7214DE49BAA2">
    <w:name w:val="E31D5174CAE043029E0F7214DE49BAA2"/>
    <w:rsid w:val="00C746FA"/>
  </w:style>
  <w:style w:type="paragraph" w:customStyle="1" w:styleId="7DAD5BBBE2C241E19F3009C8FAF75733">
    <w:name w:val="7DAD5BBBE2C241E19F3009C8FAF75733"/>
    <w:rsid w:val="00C746FA"/>
  </w:style>
  <w:style w:type="paragraph" w:customStyle="1" w:styleId="EB153824632A4DA898D46CA599BB1EE5">
    <w:name w:val="EB153824632A4DA898D46CA599BB1EE5"/>
    <w:rsid w:val="00C746FA"/>
  </w:style>
  <w:style w:type="paragraph" w:customStyle="1" w:styleId="4C8CA734B76D4C46936AEB8E8DE15CF1">
    <w:name w:val="4C8CA734B76D4C46936AEB8E8DE15CF1"/>
    <w:rsid w:val="00C746FA"/>
  </w:style>
  <w:style w:type="paragraph" w:customStyle="1" w:styleId="0EA18475F94D4427A9D3446A3417B6C4">
    <w:name w:val="0EA18475F94D4427A9D3446A3417B6C4"/>
    <w:rsid w:val="00C746FA"/>
  </w:style>
  <w:style w:type="paragraph" w:customStyle="1" w:styleId="926FC898AF294587B543BDAE614B1EC3">
    <w:name w:val="926FC898AF294587B543BDAE614B1EC3"/>
    <w:rsid w:val="00C746FA"/>
  </w:style>
  <w:style w:type="paragraph" w:customStyle="1" w:styleId="CCE5B110CDB94E7EAAC2E6608A8E3391">
    <w:name w:val="CCE5B110CDB94E7EAAC2E6608A8E3391"/>
    <w:rsid w:val="00C746FA"/>
  </w:style>
  <w:style w:type="paragraph" w:customStyle="1" w:styleId="A25432D271204906B0446AF0CDBBFFF6">
    <w:name w:val="A25432D271204906B0446AF0CDBBFFF6"/>
    <w:rsid w:val="00C746FA"/>
  </w:style>
  <w:style w:type="paragraph" w:customStyle="1" w:styleId="D0F6C485160B434688CD436DC88AF458">
    <w:name w:val="D0F6C485160B434688CD436DC88AF458"/>
    <w:rsid w:val="00C746FA"/>
  </w:style>
  <w:style w:type="paragraph" w:customStyle="1" w:styleId="2C951C9A5F2D4DE6A7FCDC7FA3B7CBD6">
    <w:name w:val="2C951C9A5F2D4DE6A7FCDC7FA3B7CBD6"/>
    <w:rsid w:val="00C746FA"/>
  </w:style>
  <w:style w:type="paragraph" w:customStyle="1" w:styleId="76A6D91949E94DF98E2D623D4692177C">
    <w:name w:val="76A6D91949E94DF98E2D623D4692177C"/>
    <w:rsid w:val="00C746FA"/>
  </w:style>
  <w:style w:type="paragraph" w:customStyle="1" w:styleId="5EACE731A1014B398A94F8FBA566889D">
    <w:name w:val="5EACE731A1014B398A94F8FBA566889D"/>
    <w:rsid w:val="00C746FA"/>
  </w:style>
  <w:style w:type="paragraph" w:customStyle="1" w:styleId="37D723D7E88A445D89E0EB73D533EFFB">
    <w:name w:val="37D723D7E88A445D89E0EB73D533EFFB"/>
    <w:rsid w:val="00C746FA"/>
  </w:style>
  <w:style w:type="paragraph" w:customStyle="1" w:styleId="F1B00E8C5D14469A90CCC0BA8EB8D59A">
    <w:name w:val="F1B00E8C5D14469A90CCC0BA8EB8D59A"/>
    <w:rsid w:val="00C746FA"/>
  </w:style>
  <w:style w:type="paragraph" w:customStyle="1" w:styleId="6E47F5DB085B4E2C8030B75EA95FEB5D">
    <w:name w:val="6E47F5DB085B4E2C8030B75EA95FEB5D"/>
    <w:rsid w:val="00C746FA"/>
  </w:style>
  <w:style w:type="paragraph" w:customStyle="1" w:styleId="53FB88C78B98418BA54518D9C87DC070">
    <w:name w:val="53FB88C78B98418BA54518D9C87DC070"/>
    <w:rsid w:val="00C746FA"/>
  </w:style>
  <w:style w:type="paragraph" w:customStyle="1" w:styleId="E990AA8E09DE45E88508093E54728F82">
    <w:name w:val="E990AA8E09DE45E88508093E54728F82"/>
    <w:rsid w:val="00C746FA"/>
  </w:style>
  <w:style w:type="paragraph" w:customStyle="1" w:styleId="3AC959783220426194668A4D3B1D2061">
    <w:name w:val="3AC959783220426194668A4D3B1D2061"/>
    <w:rsid w:val="00C746FA"/>
  </w:style>
  <w:style w:type="paragraph" w:customStyle="1" w:styleId="1BB73845473C4A27887198779E7430AD">
    <w:name w:val="1BB73845473C4A27887198779E7430AD"/>
    <w:rsid w:val="00C746FA"/>
  </w:style>
  <w:style w:type="paragraph" w:customStyle="1" w:styleId="63A7B64D424D4BBE98265B2BB9E6BD23">
    <w:name w:val="63A7B64D424D4BBE98265B2BB9E6BD23"/>
    <w:rsid w:val="00C746FA"/>
  </w:style>
  <w:style w:type="paragraph" w:customStyle="1" w:styleId="A01BF3ABC1C24A6FAFE2A263883D7728">
    <w:name w:val="A01BF3ABC1C24A6FAFE2A263883D7728"/>
    <w:rsid w:val="00C746FA"/>
  </w:style>
  <w:style w:type="paragraph" w:customStyle="1" w:styleId="050C68E7E28042DA9B532AD962D240AD">
    <w:name w:val="050C68E7E28042DA9B532AD962D240AD"/>
    <w:rsid w:val="00C746FA"/>
  </w:style>
  <w:style w:type="paragraph" w:customStyle="1" w:styleId="A130E52C7ABD46EE93AA4E536787E4D4">
    <w:name w:val="A130E52C7ABD46EE93AA4E536787E4D4"/>
    <w:rsid w:val="00C746FA"/>
  </w:style>
  <w:style w:type="paragraph" w:customStyle="1" w:styleId="0DC7F80150E8485B956F64CE279CE82A">
    <w:name w:val="0DC7F80150E8485B956F64CE279CE82A"/>
    <w:rsid w:val="00C746FA"/>
  </w:style>
  <w:style w:type="paragraph" w:customStyle="1" w:styleId="298161A4B3B5454AAEE74620CF90498B">
    <w:name w:val="298161A4B3B5454AAEE74620CF90498B"/>
    <w:rsid w:val="00C746FA"/>
  </w:style>
  <w:style w:type="paragraph" w:customStyle="1" w:styleId="C72212C0348B40FCA61C0698E8F31BED">
    <w:name w:val="C72212C0348B40FCA61C0698E8F31BED"/>
    <w:rsid w:val="00C746FA"/>
  </w:style>
  <w:style w:type="paragraph" w:customStyle="1" w:styleId="06A66B66DD9E4ACEAD9C493C712D1236">
    <w:name w:val="06A66B66DD9E4ACEAD9C493C712D1236"/>
    <w:rsid w:val="00C746FA"/>
  </w:style>
  <w:style w:type="paragraph" w:customStyle="1" w:styleId="170C152A4B3143AAB04F1287A5DE8E42">
    <w:name w:val="170C152A4B3143AAB04F1287A5DE8E42"/>
    <w:rsid w:val="00C746FA"/>
  </w:style>
  <w:style w:type="paragraph" w:customStyle="1" w:styleId="8E8941CEF82F4B04A060FE11FD277879">
    <w:name w:val="8E8941CEF82F4B04A060FE11FD277879"/>
    <w:rsid w:val="00C746FA"/>
  </w:style>
  <w:style w:type="paragraph" w:customStyle="1" w:styleId="97F8532D94BD4857A349E69D722078F2">
    <w:name w:val="97F8532D94BD4857A349E69D722078F2"/>
    <w:rsid w:val="00C746FA"/>
  </w:style>
  <w:style w:type="paragraph" w:customStyle="1" w:styleId="38106871FD114D4D87B7DF36B729EFDB">
    <w:name w:val="38106871FD114D4D87B7DF36B729EFDB"/>
    <w:rsid w:val="00C746FA"/>
  </w:style>
  <w:style w:type="paragraph" w:customStyle="1" w:styleId="4B8B4EB79D1C453784CA1825CA30F1EE">
    <w:name w:val="4B8B4EB79D1C453784CA1825CA30F1EE"/>
    <w:rsid w:val="00C746FA"/>
  </w:style>
  <w:style w:type="paragraph" w:customStyle="1" w:styleId="9A744E15B92F4AECB92E528B57F5713A">
    <w:name w:val="9A744E15B92F4AECB92E528B57F5713A"/>
    <w:rsid w:val="00C746FA"/>
  </w:style>
  <w:style w:type="paragraph" w:customStyle="1" w:styleId="C7839868D0CE46AD81C887595A3A45A3">
    <w:name w:val="C7839868D0CE46AD81C887595A3A45A3"/>
    <w:rsid w:val="00C746FA"/>
  </w:style>
  <w:style w:type="paragraph" w:customStyle="1" w:styleId="C99DA77FE2D34B159917620C9A7E5A73">
    <w:name w:val="C99DA77FE2D34B159917620C9A7E5A73"/>
    <w:rsid w:val="00C746FA"/>
  </w:style>
  <w:style w:type="paragraph" w:customStyle="1" w:styleId="3E2642DB6B2B43E9B1D0D9F47C5FE0B1">
    <w:name w:val="3E2642DB6B2B43E9B1D0D9F47C5FE0B1"/>
    <w:rsid w:val="00C746FA"/>
  </w:style>
  <w:style w:type="paragraph" w:customStyle="1" w:styleId="8435136A54324687AA9DBF294F5B2427">
    <w:name w:val="8435136A54324687AA9DBF294F5B2427"/>
    <w:rsid w:val="00C746FA"/>
  </w:style>
  <w:style w:type="paragraph" w:customStyle="1" w:styleId="AFE1FC47E14644D1925B96F0E8264892">
    <w:name w:val="AFE1FC47E14644D1925B96F0E8264892"/>
    <w:rsid w:val="00C746FA"/>
  </w:style>
  <w:style w:type="paragraph" w:customStyle="1" w:styleId="FCC031409EDF4B7A9706977F831D6329">
    <w:name w:val="FCC031409EDF4B7A9706977F831D6329"/>
    <w:rsid w:val="00C746FA"/>
  </w:style>
  <w:style w:type="paragraph" w:customStyle="1" w:styleId="48A3CFBDD0B9417DA1BA59A59B35D5AD">
    <w:name w:val="48A3CFBDD0B9417DA1BA59A59B35D5AD"/>
    <w:rsid w:val="00C746FA"/>
  </w:style>
  <w:style w:type="paragraph" w:customStyle="1" w:styleId="A48F843E2B2C4E028AAC13448915C0D1">
    <w:name w:val="A48F843E2B2C4E028AAC13448915C0D1"/>
    <w:rsid w:val="00C746FA"/>
  </w:style>
  <w:style w:type="paragraph" w:customStyle="1" w:styleId="240AB5DEFB3540159C73873A59AE53B4">
    <w:name w:val="240AB5DEFB3540159C73873A59AE53B4"/>
    <w:rsid w:val="00C746FA"/>
  </w:style>
  <w:style w:type="paragraph" w:customStyle="1" w:styleId="E5AB7E693A9B4B0196D70C18CCDECF83">
    <w:name w:val="E5AB7E693A9B4B0196D70C18CCDECF83"/>
    <w:rsid w:val="00C746FA"/>
  </w:style>
  <w:style w:type="paragraph" w:customStyle="1" w:styleId="1643031B0E7649388C0C390BF2F2FA08">
    <w:name w:val="1643031B0E7649388C0C390BF2F2FA08"/>
    <w:rsid w:val="00C746FA"/>
  </w:style>
  <w:style w:type="paragraph" w:customStyle="1" w:styleId="254B632E037A45E1860C12A127676F31">
    <w:name w:val="254B632E037A45E1860C12A127676F31"/>
    <w:rsid w:val="00C746FA"/>
  </w:style>
  <w:style w:type="paragraph" w:customStyle="1" w:styleId="6AAEEA558078480D98BE9A95F0B15DED">
    <w:name w:val="6AAEEA558078480D98BE9A95F0B15DED"/>
    <w:rsid w:val="00C746FA"/>
  </w:style>
  <w:style w:type="paragraph" w:customStyle="1" w:styleId="66523C1248B046EDA79B35A533A40CDA">
    <w:name w:val="66523C1248B046EDA79B35A533A40CDA"/>
    <w:rsid w:val="00C746FA"/>
  </w:style>
  <w:style w:type="paragraph" w:customStyle="1" w:styleId="6C6D2D1215EF4E6DBB07707D10032D95">
    <w:name w:val="6C6D2D1215EF4E6DBB07707D10032D95"/>
    <w:rsid w:val="00C746FA"/>
  </w:style>
  <w:style w:type="paragraph" w:customStyle="1" w:styleId="6B12C3678F1A4FF9A7D60F4F385285C4">
    <w:name w:val="6B12C3678F1A4FF9A7D60F4F385285C4"/>
    <w:rsid w:val="00C746FA"/>
  </w:style>
  <w:style w:type="paragraph" w:customStyle="1" w:styleId="B0173AAC79B44E01B74A3CE77329B22D">
    <w:name w:val="B0173AAC79B44E01B74A3CE77329B22D"/>
    <w:rsid w:val="00C746FA"/>
  </w:style>
  <w:style w:type="paragraph" w:customStyle="1" w:styleId="CEA87244FB21427B9D789AD99C5D2EB6">
    <w:name w:val="CEA87244FB21427B9D789AD99C5D2EB6"/>
    <w:rsid w:val="00C746FA"/>
  </w:style>
  <w:style w:type="paragraph" w:customStyle="1" w:styleId="7AF2A441471F47BAB30725EBFAFBF267">
    <w:name w:val="7AF2A441471F47BAB30725EBFAFBF267"/>
    <w:rsid w:val="00C746FA"/>
  </w:style>
  <w:style w:type="paragraph" w:customStyle="1" w:styleId="EA433FA738AA4A029FC644FC65F1F0A2">
    <w:name w:val="EA433FA738AA4A029FC644FC65F1F0A2"/>
    <w:rsid w:val="00C746FA"/>
  </w:style>
  <w:style w:type="paragraph" w:customStyle="1" w:styleId="A2A8E0149B31432FAF81FB4F16D772F0">
    <w:name w:val="A2A8E0149B31432FAF81FB4F16D772F0"/>
    <w:rsid w:val="00C746FA"/>
  </w:style>
  <w:style w:type="paragraph" w:customStyle="1" w:styleId="3C2E73CF7DEE422DA14FC504F97E640D">
    <w:name w:val="3C2E73CF7DEE422DA14FC504F97E640D"/>
    <w:rsid w:val="00C746FA"/>
  </w:style>
  <w:style w:type="paragraph" w:customStyle="1" w:styleId="A9D17B4807CB4CA0BC38D6BB5435E810">
    <w:name w:val="A9D17B4807CB4CA0BC38D6BB5435E810"/>
    <w:rsid w:val="00C746FA"/>
  </w:style>
  <w:style w:type="paragraph" w:customStyle="1" w:styleId="1F887DEDD7D54D1FA62086AAD900BB3C">
    <w:name w:val="1F887DEDD7D54D1FA62086AAD900BB3C"/>
    <w:rsid w:val="00C746FA"/>
  </w:style>
  <w:style w:type="paragraph" w:customStyle="1" w:styleId="B76DD47222EF469296DBC87E0A4ED0BE">
    <w:name w:val="B76DD47222EF469296DBC87E0A4ED0BE"/>
    <w:rsid w:val="00C746FA"/>
  </w:style>
  <w:style w:type="paragraph" w:customStyle="1" w:styleId="1AFAFDE30C374F9D941A133251725EE4">
    <w:name w:val="1AFAFDE30C374F9D941A133251725EE4"/>
    <w:rsid w:val="00C746FA"/>
  </w:style>
  <w:style w:type="paragraph" w:customStyle="1" w:styleId="D344563614504554AF8ED98C3A5669C3">
    <w:name w:val="D344563614504554AF8ED98C3A5669C3"/>
    <w:rsid w:val="00C746FA"/>
  </w:style>
  <w:style w:type="paragraph" w:customStyle="1" w:styleId="6837EEDEDDEB433DB945C5A6756E5513">
    <w:name w:val="6837EEDEDDEB433DB945C5A6756E5513"/>
    <w:rsid w:val="00C746FA"/>
  </w:style>
  <w:style w:type="paragraph" w:customStyle="1" w:styleId="CAE857DCA8D04527B2D3CA80CA4CD42D">
    <w:name w:val="CAE857DCA8D04527B2D3CA80CA4CD42D"/>
    <w:rsid w:val="00C746FA"/>
  </w:style>
  <w:style w:type="paragraph" w:customStyle="1" w:styleId="20693D9BCF1C43B3BDA88FBF6116A394">
    <w:name w:val="20693D9BCF1C43B3BDA88FBF6116A394"/>
    <w:rsid w:val="00C746FA"/>
  </w:style>
  <w:style w:type="paragraph" w:customStyle="1" w:styleId="575CBA5007854695AA23A2C7B66E1759">
    <w:name w:val="575CBA5007854695AA23A2C7B66E1759"/>
    <w:rsid w:val="00C746FA"/>
  </w:style>
  <w:style w:type="paragraph" w:customStyle="1" w:styleId="5048544A3D9E476E8A56B59F8FB445C3">
    <w:name w:val="5048544A3D9E476E8A56B59F8FB445C3"/>
    <w:rsid w:val="00C746FA"/>
  </w:style>
  <w:style w:type="paragraph" w:customStyle="1" w:styleId="65BA610CDC304A6494E406E9F933B7C2">
    <w:name w:val="65BA610CDC304A6494E406E9F933B7C2"/>
    <w:rsid w:val="00C746FA"/>
  </w:style>
  <w:style w:type="paragraph" w:customStyle="1" w:styleId="8B4ECD13CCB542B788B37642C0147A5C">
    <w:name w:val="8B4ECD13CCB542B788B37642C0147A5C"/>
    <w:rsid w:val="00C746FA"/>
  </w:style>
  <w:style w:type="paragraph" w:customStyle="1" w:styleId="86D2F78AC1EE481B8D234DEC5F023B80">
    <w:name w:val="86D2F78AC1EE481B8D234DEC5F023B80"/>
    <w:rsid w:val="00C746FA"/>
  </w:style>
  <w:style w:type="paragraph" w:customStyle="1" w:styleId="A965E428DA944E8799DA7A99F7D5BC38">
    <w:name w:val="A965E428DA944E8799DA7A99F7D5BC38"/>
    <w:rsid w:val="00C746FA"/>
  </w:style>
  <w:style w:type="paragraph" w:customStyle="1" w:styleId="2CA293904BD649049D82D68DD7608EF3">
    <w:name w:val="2CA293904BD649049D82D68DD7608EF3"/>
    <w:rsid w:val="00C746FA"/>
  </w:style>
  <w:style w:type="paragraph" w:customStyle="1" w:styleId="3D6554F78C3B4B07AA12DBA8EBF00D8C">
    <w:name w:val="3D6554F78C3B4B07AA12DBA8EBF00D8C"/>
    <w:rsid w:val="00C746FA"/>
  </w:style>
  <w:style w:type="paragraph" w:customStyle="1" w:styleId="735799985BA24E538D1DCDBA1698B5E2">
    <w:name w:val="735799985BA24E538D1DCDBA1698B5E2"/>
    <w:rsid w:val="00C746FA"/>
  </w:style>
  <w:style w:type="paragraph" w:customStyle="1" w:styleId="458B5B04291B42A1A3BCEFCEA21B190B">
    <w:name w:val="458B5B04291B42A1A3BCEFCEA21B190B"/>
    <w:rsid w:val="00C746FA"/>
  </w:style>
  <w:style w:type="paragraph" w:customStyle="1" w:styleId="24B26BEDFC2D4DEC89785F8BC52D0621">
    <w:name w:val="24B26BEDFC2D4DEC89785F8BC52D0621"/>
    <w:rsid w:val="00C746FA"/>
  </w:style>
  <w:style w:type="paragraph" w:customStyle="1" w:styleId="77D74C7030DC44E9B42FEBA0118E9E82">
    <w:name w:val="77D74C7030DC44E9B42FEBA0118E9E82"/>
    <w:rsid w:val="00C746FA"/>
  </w:style>
  <w:style w:type="paragraph" w:customStyle="1" w:styleId="415E8E59A6DB45B4B77F9C5E393441F9">
    <w:name w:val="415E8E59A6DB45B4B77F9C5E393441F9"/>
    <w:rsid w:val="00C746FA"/>
  </w:style>
  <w:style w:type="paragraph" w:customStyle="1" w:styleId="E8E2FED6E9874739BE3D8F3130F45D95">
    <w:name w:val="E8E2FED6E9874739BE3D8F3130F45D95"/>
    <w:rsid w:val="00C746FA"/>
  </w:style>
  <w:style w:type="paragraph" w:customStyle="1" w:styleId="984CF95293684AECBB399E68B56CF19A">
    <w:name w:val="984CF95293684AECBB399E68B56CF19A"/>
    <w:rsid w:val="00C746FA"/>
  </w:style>
  <w:style w:type="paragraph" w:customStyle="1" w:styleId="844B9BCCB181459FB0159D55F7D6F7A3">
    <w:name w:val="844B9BCCB181459FB0159D55F7D6F7A3"/>
    <w:rsid w:val="00C746FA"/>
  </w:style>
  <w:style w:type="paragraph" w:customStyle="1" w:styleId="5052B27446A647CB81957CAAFD75E51B">
    <w:name w:val="5052B27446A647CB81957CAAFD75E51B"/>
    <w:rsid w:val="00C746FA"/>
  </w:style>
  <w:style w:type="paragraph" w:customStyle="1" w:styleId="D25DBE1D6995479ABDE23E2CE8D46645">
    <w:name w:val="D25DBE1D6995479ABDE23E2CE8D46645"/>
    <w:rsid w:val="00C746FA"/>
  </w:style>
  <w:style w:type="paragraph" w:customStyle="1" w:styleId="F73A696744D645E6853C363E9B09BDE6">
    <w:name w:val="F73A696744D645E6853C363E9B09BDE6"/>
    <w:rsid w:val="00C746FA"/>
  </w:style>
  <w:style w:type="paragraph" w:customStyle="1" w:styleId="1DD0C76816364BDCA68EA44F51FC81EA">
    <w:name w:val="1DD0C76816364BDCA68EA44F51FC81EA"/>
    <w:rsid w:val="00C746FA"/>
  </w:style>
  <w:style w:type="paragraph" w:customStyle="1" w:styleId="AEED8ABE52D74F59955E4E3FF1D786B6">
    <w:name w:val="AEED8ABE52D74F59955E4E3FF1D786B6"/>
    <w:rsid w:val="00C746FA"/>
  </w:style>
  <w:style w:type="paragraph" w:customStyle="1" w:styleId="DC2A6B30991E4304B0028BC2987A839C">
    <w:name w:val="DC2A6B30991E4304B0028BC2987A839C"/>
    <w:rsid w:val="00C746FA"/>
  </w:style>
  <w:style w:type="paragraph" w:customStyle="1" w:styleId="340F3CF1708D433FAB721D3EAF345235">
    <w:name w:val="340F3CF1708D433FAB721D3EAF345235"/>
    <w:rsid w:val="00C746FA"/>
  </w:style>
  <w:style w:type="paragraph" w:customStyle="1" w:styleId="9C77005E0C644310BCCEB82D6A8D6E3A">
    <w:name w:val="9C77005E0C644310BCCEB82D6A8D6E3A"/>
    <w:rsid w:val="00C746FA"/>
  </w:style>
  <w:style w:type="paragraph" w:customStyle="1" w:styleId="F89F8B4EB83A441FA8958929E5A81097">
    <w:name w:val="F89F8B4EB83A441FA8958929E5A81097"/>
    <w:rsid w:val="00C746FA"/>
  </w:style>
  <w:style w:type="paragraph" w:customStyle="1" w:styleId="2EBA4BC0DB2741A88B1988D60AFC78EB">
    <w:name w:val="2EBA4BC0DB2741A88B1988D60AFC78EB"/>
    <w:rsid w:val="00C746FA"/>
  </w:style>
  <w:style w:type="paragraph" w:customStyle="1" w:styleId="6D2689200ECD470D9980B29A8E4F2422">
    <w:name w:val="6D2689200ECD470D9980B29A8E4F2422"/>
    <w:rsid w:val="00C746FA"/>
  </w:style>
  <w:style w:type="paragraph" w:customStyle="1" w:styleId="2F2C50BC4B664412B3DA00F3885404E744">
    <w:name w:val="2F2C50BC4B664412B3DA00F3885404E744"/>
    <w:rsid w:val="00C746FA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8">
    <w:name w:val="70B004A4851F4618B5197BA64B3B015868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2C4A2FFAFF24468485B07CCE195F9AF160">
    <w:name w:val="2C4A2FFAFF24468485B07CCE195F9AF160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19">
    <w:name w:val="E1B22B0391C84624A3D5562B6EFD33F519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2">
    <w:name w:val="6DCC24EB5E8148A287AECFB8CD0BF06092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0">
    <w:name w:val="27C60CD59D9E4BF8AD661A6F4A778EE960"/>
    <w:rsid w:val="00C746FA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2">
    <w:name w:val="F010DE54289346E8A5F068B054E8A83342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3">
    <w:name w:val="88776760212D48BE95BE6B19A35B8F2F63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8">
    <w:name w:val="83942DE1471C41BB9620C70DA0ACE93258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59">
    <w:name w:val="662A40E4489A4589BA5BB8FF3BEA96D159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DF844B1EDC84D2D87E612D19F25F5E612">
    <w:name w:val="CDF844B1EDC84D2D87E612D19F25F5E612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19">
    <w:name w:val="405EA97B40744966B754A6CC1022A16619"/>
    <w:rsid w:val="00C746FA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5">
    <w:name w:val="60EC0C3C2C394F0094CE07052870241F5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2">
    <w:name w:val="C5D0E49976B24FB1A5BC8829D4B0700912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4">
    <w:name w:val="8F716C62864F4046B4B5FD5230E986C55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4">
    <w:name w:val="2DB3DAD853F443D393B52484A7A1ABE05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4">
    <w:name w:val="125FC5F6D34D4E58912C91A595EA9A985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4">
    <w:name w:val="44355643F1234129878AABE23FF4E9975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6">
    <w:name w:val="67DE6908C3B746BD9F10E42C7068904F16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6">
    <w:name w:val="5E682B0C8FC74F0D9B4AB678E46C6C1D16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6">
    <w:name w:val="3C1B868A37774FB8BEEAD8D19AB616E216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6">
    <w:name w:val="956ED752A052416795C1B5A9730D0AE516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2">
    <w:name w:val="0DF5AD8204F24B059AF6CBC19568404812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5">
    <w:name w:val="367CDA4324EA4078AE4B7F9BFB6FD1941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5">
    <w:name w:val="3BFF8CD1D58C48D0AA4996484FE92A2F15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93FE342B82A4B75935F437493B3CE951">
    <w:name w:val="593FE342B82A4B75935F437493B3CE95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87BCB3021FD34897855E35178D00620B1">
    <w:name w:val="87BCB3021FD34897855E35178D00620B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3A256C1713EB48FAB02D382BBCFC950F1">
    <w:name w:val="3A256C1713EB48FAB02D382BBCFC950F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1E9D811212C4372BF1D1313899FC7C81">
    <w:name w:val="01E9D811212C4372BF1D1313899FC7C8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86D0EE5FD194BA59D274C75B8B3A5531">
    <w:name w:val="186D0EE5FD194BA59D274C75B8B3A5531"/>
    <w:rsid w:val="00C746FA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BCCA39007D424951B94461173631BFD31">
    <w:name w:val="BCCA39007D424951B94461173631BFD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85B8B83D87D41C695924AC44B40CE351">
    <w:name w:val="685B8B83D87D41C695924AC44B40CE35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1FC9A6C3F9742B1B38101E714CE373A1">
    <w:name w:val="11FC9A6C3F9742B1B38101E714CE373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B5F22F65AC40E494545AC23D5642FC1">
    <w:name w:val="8FB5F22F65AC40E494545AC23D5642FC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CD29DE2A05D4608870B65CF65C7A5221">
    <w:name w:val="4CD29DE2A05D4608870B65CF65C7A52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736EB7C86B14F5ABE575E85D1E277DD1">
    <w:name w:val="B736EB7C86B14F5ABE575E85D1E277DD1"/>
    <w:rsid w:val="00C746FA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438C7A27F9424D2098C2598B42CAD1331">
    <w:name w:val="438C7A27F9424D2098C2598B42CAD13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6920ED3BF7C4A2692F75B2BF087DD6D1">
    <w:name w:val="26920ED3BF7C4A2692F75B2BF087DD6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55C60AEA5F14B8F89038904B281CB8A1">
    <w:name w:val="755C60AEA5F14B8F89038904B281CB8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FAE35A9B894D32AF450B86A53C8C9D1">
    <w:name w:val="57FAE35A9B894D32AF450B86A53C8C9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BF9C009C89464297DD51582EB6A2641">
    <w:name w:val="8CBF9C009C89464297DD51582EB6A26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5ADADCC7EC74C918639EA58D7F6FD641">
    <w:name w:val="D5ADADCC7EC74C918639EA58D7F6FD6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BC6838086A43199DA340D9646069B61">
    <w:name w:val="06BC6838086A43199DA340D9646069B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FD656957C4147CF8E89F17F0D72AFBD1">
    <w:name w:val="4FD656957C4147CF8E89F17F0D72AFB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0B7B54434E442AB4A5C02FA468ACB61">
    <w:name w:val="E40B7B54434E442AB4A5C02FA468ACB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F14E48DCE24F98BA88B6C54DBF20261">
    <w:name w:val="06F14E48DCE24F98BA88B6C54DBF202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DFB70BBB984B3CBB620D76D7FDCEE31">
    <w:name w:val="88DFB70BBB984B3CBB620D76D7FDCEE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02253A72DB948AD99686A85E4BB9F631">
    <w:name w:val="302253A72DB948AD99686A85E4BB9F6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C90D2BE436644E3AD2737F9252F87251">
    <w:name w:val="4C90D2BE436644E3AD2737F9252F8725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E17D0766CC4501B5D846DDF6B30A8C1">
    <w:name w:val="53E17D0766CC4501B5D846DDF6B30A8C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D89AA1F0F1B640F49B2C1EDCDFB848F41">
    <w:name w:val="D89AA1F0F1B640F49B2C1EDCDFB848F4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4821141311A5481F81C8B545095D51171">
    <w:name w:val="4821141311A5481F81C8B545095D5117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5FDE377629DF496C988E708716B8E8931">
    <w:name w:val="5FDE377629DF496C988E708716B8E89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EF2785AE014FB59F91A8658162AF5E1">
    <w:name w:val="27EF2785AE014FB59F91A8658162AF5E1"/>
    <w:rsid w:val="00C746FA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3CE4CDDAA6F4A409C21CDBE9E520E211">
    <w:name w:val="13CE4CDDAA6F4A409C21CDBE9E520E2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F965D78AB78434D88D4FB6310C98FB51">
    <w:name w:val="4F965D78AB78434D88D4FB6310C98FB5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B94AD0FC36D4340B180B1EABC851AEB1">
    <w:name w:val="EB94AD0FC36D4340B180B1EABC851AEB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64F6AF84E54563AF11D19922E5566D1">
    <w:name w:val="4464F6AF84E54563AF11D19922E5566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3CFC08C5331437588CC12845688B17E1">
    <w:name w:val="B3CFC08C5331437588CC12845688B17E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BD9EDFA4334147A2116F46B922C5031">
    <w:name w:val="54BD9EDFA4334147A2116F46B922C5031"/>
    <w:rsid w:val="00C746FA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A96459E503B14339830CD901A17DEE961">
    <w:name w:val="A96459E503B14339830CD901A17DEE9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EBD9CB6F44D4AD3AC7BA6AFBD112CB11">
    <w:name w:val="DEBD9CB6F44D4AD3AC7BA6AFBD112CB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2DB435757B841D2ADA9BB49C21B6B231">
    <w:name w:val="F2DB435757B841D2ADA9BB49C21B6B2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A1162B14CC4CE9AECF282BFF350B1B1">
    <w:name w:val="71A1162B14CC4CE9AECF282BFF350B1B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0018694F944FC78470613C09095A961">
    <w:name w:val="880018694F944FC78470613C09095A9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9C83CFE8E049258AC4FD4F17793F931">
    <w:name w:val="C19C83CFE8E049258AC4FD4F17793F9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4EB2F44520496CB547BFDFA3CC9F231">
    <w:name w:val="B44EB2F44520496CB547BFDFA3CC9F2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9EC38E863274845BEF2303B88BA5A1A1">
    <w:name w:val="29EC38E863274845BEF2303B88BA5A1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E63AD06EAD24377A9251D5825DEA5E71">
    <w:name w:val="7E63AD06EAD24377A9251D5825DEA5E7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31D5174CAE043029E0F7214DE49BAA21">
    <w:name w:val="E31D5174CAE043029E0F7214DE49BAA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C8CA734B76D4C46936AEB8E8DE15CF11">
    <w:name w:val="4C8CA734B76D4C46936AEB8E8DE15CF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26FC898AF294587B543BDAE614B1EC31">
    <w:name w:val="926FC898AF294587B543BDAE614B1EC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25432D271204906B0446AF0CDBBFFF61">
    <w:name w:val="A25432D271204906B0446AF0CDBBFFF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C951C9A5F2D4DE6A7FCDC7FA3B7CBD61">
    <w:name w:val="2C951C9A5F2D4DE6A7FCDC7FA3B7CBD6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5EACE731A1014B398A94F8FBA566889D1">
    <w:name w:val="5EACE731A1014B398A94F8FBA566889D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37D723D7E88A445D89E0EB73D533EFFB1">
    <w:name w:val="37D723D7E88A445D89E0EB73D533EFFB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1B00E8C5D14469A90CCC0BA8EB8D59A1">
    <w:name w:val="F1B00E8C5D14469A90CCC0BA8EB8D59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FB88C78B98418BA54518D9C87DC0701">
    <w:name w:val="53FB88C78B98418BA54518D9C87DC0701"/>
    <w:rsid w:val="00C746FA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E990AA8E09DE45E88508093E54728F821">
    <w:name w:val="E990AA8E09DE45E88508093E54728F8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959783220426194668A4D3B1D20611">
    <w:name w:val="3AC959783220426194668A4D3B1D206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3A7B64D424D4BBE98265B2BB9E6BD231">
    <w:name w:val="63A7B64D424D4BBE98265B2BB9E6BD2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01BF3ABC1C24A6FAFE2A263883D77281">
    <w:name w:val="A01BF3ABC1C24A6FAFE2A263883D7728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130E52C7ABD46EE93AA4E536787E4D41">
    <w:name w:val="A130E52C7ABD46EE93AA4E536787E4D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72212C0348B40FCA61C0698E8F31BED1">
    <w:name w:val="C72212C0348B40FCA61C0698E8F31BED1"/>
    <w:rsid w:val="00C746FA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170C152A4B3143AAB04F1287A5DE8E421">
    <w:name w:val="170C152A4B3143AAB04F1287A5DE8E4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7F8532D94BD4857A349E69D722078F21">
    <w:name w:val="97F8532D94BD4857A349E69D722078F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B8B4EB79D1C453784CA1825CA30F1EE1">
    <w:name w:val="4B8B4EB79D1C453784CA1825CA30F1EE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A744E15B92F4AECB92E528B57F5713A1">
    <w:name w:val="9A744E15B92F4AECB92E528B57F5713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7839868D0CE46AD81C887595A3A45A31">
    <w:name w:val="C7839868D0CE46AD81C887595A3A45A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9DA77FE2D34B159917620C9A7E5A731">
    <w:name w:val="C99DA77FE2D34B159917620C9A7E5A7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CC031409EDF4B7A9706977F831D63291">
    <w:name w:val="FCC031409EDF4B7A9706977F831D6329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8A3CFBDD0B9417DA1BA59A59B35D5AD1">
    <w:name w:val="48A3CFBDD0B9417DA1BA59A59B35D5A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48F843E2B2C4E028AAC13448915C0D11">
    <w:name w:val="A48F843E2B2C4E028AAC13448915C0D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0AB5DEFB3540159C73873A59AE53B41">
    <w:name w:val="240AB5DEFB3540159C73873A59AE53B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54B632E037A45E1860C12A127676F311">
    <w:name w:val="254B632E037A45E1860C12A127676F3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523C1248B046EDA79B35A533A40CDA1">
    <w:name w:val="66523C1248B046EDA79B35A533A40CD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B12C3678F1A4FF9A7D60F4F385285C41">
    <w:name w:val="6B12C3678F1A4FF9A7D60F4F385285C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EA87244FB21427B9D789AD99C5D2EB61">
    <w:name w:val="CEA87244FB21427B9D789AD99C5D2EB6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A433FA738AA4A029FC644FC65F1F0A21">
    <w:name w:val="EA433FA738AA4A029FC644FC65F1F0A2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A2A8E0149B31432FAF81FB4F16D772F01">
    <w:name w:val="A2A8E0149B31432FAF81FB4F16D772F01"/>
    <w:rsid w:val="00C746FA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3C2E73CF7DEE422DA14FC504F97E640D1">
    <w:name w:val="3C2E73CF7DEE422DA14FC504F97E640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F887DEDD7D54D1FA62086AAD900BB3C1">
    <w:name w:val="1F887DEDD7D54D1FA62086AAD900BB3C1"/>
    <w:rsid w:val="00C746FA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B76DD47222EF469296DBC87E0A4ED0BE1">
    <w:name w:val="B76DD47222EF469296DBC87E0A4ED0BE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AFAFDE30C374F9D941A133251725EE41">
    <w:name w:val="1AFAFDE30C374F9D941A133251725EE4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837EEDEDDEB433DB945C5A6756E55131">
    <w:name w:val="6837EEDEDDEB433DB945C5A6756E5513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AE857DCA8D04527B2D3CA80CA4CD42D1">
    <w:name w:val="CAE857DCA8D04527B2D3CA80CA4CD42D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5CBA5007854695AA23A2C7B66E17591">
    <w:name w:val="575CBA5007854695AA23A2C7B66E1759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B4ECD13CCB542B788B37642C0147A5C1">
    <w:name w:val="8B4ECD13CCB542B788B37642C0147A5C1"/>
    <w:rsid w:val="00C746FA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A965E428DA944E8799DA7A99F7D5BC381">
    <w:name w:val="A965E428DA944E8799DA7A99F7D5BC38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D6554F78C3B4B07AA12DBA8EBF00D8C1">
    <w:name w:val="3D6554F78C3B4B07AA12DBA8EBF00D8C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58B5B04291B42A1A3BCEFCEA21B190B1">
    <w:name w:val="458B5B04291B42A1A3BCEFCEA21B190B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B26BEDFC2D4DEC89785F8BC52D06211">
    <w:name w:val="24B26BEDFC2D4DEC89785F8BC52D0621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7D74C7030DC44E9B42FEBA0118E9E821">
    <w:name w:val="77D74C7030DC44E9B42FEBA0118E9E8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5E8E59A6DB45B4B77F9C5E393441F91">
    <w:name w:val="415E8E59A6DB45B4B77F9C5E393441F9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052B27446A647CB81957CAAFD75E51B1">
    <w:name w:val="5052B27446A647CB81957CAAFD75E51B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25DBE1D6995479ABDE23E2CE8D466451">
    <w:name w:val="D25DBE1D6995479ABDE23E2CE8D46645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A696744D645E6853C363E9B09BDE61">
    <w:name w:val="F73A696744D645E6853C363E9B09BDE6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DD0C76816364BDCA68EA44F51FC81EA1">
    <w:name w:val="1DD0C76816364BDCA68EA44F51FC81EA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40F3CF1708D433FAB721D3EAF3452351">
    <w:name w:val="340F3CF1708D433FAB721D3EAF345235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9F8B4EB83A441FA8958929E5A810971">
    <w:name w:val="F89F8B4EB83A441FA8958929E5A81097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2689200ECD470D9980B29A8E4F24221">
    <w:name w:val="6D2689200ECD470D9980B29A8E4F24221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4">
    <w:name w:val="0C208BD31EF34AA5BA655D6C94113CBE54"/>
    <w:rsid w:val="00C746FA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5">
    <w:name w:val="2F2C50BC4B664412B3DA00F3885404E745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69">
    <w:name w:val="70B004A4851F4618B5197BA64B3B015869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1B22B0391C84624A3D5562B6EFD33F520">
    <w:name w:val="E1B22B0391C84624A3D5562B6EFD33F520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3">
    <w:name w:val="6DCC24EB5E8148A287AECFB8CD0BF0609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1">
    <w:name w:val="27C60CD59D9E4BF8AD661A6F4A778EE961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3">
    <w:name w:val="F010DE54289346E8A5F068B054E8A8334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4">
    <w:name w:val="88776760212D48BE95BE6B19A35B8F2F6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59">
    <w:name w:val="83942DE1471C41BB9620C70DA0ACE932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0">
    <w:name w:val="662A40E4489A4589BA5BB8FF3BEA96D1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05EA97B40744966B754A6CC1022A16620">
    <w:name w:val="405EA97B40744966B754A6CC1022A16620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6">
    <w:name w:val="60EC0C3C2C394F0094CE07052870241F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3">
    <w:name w:val="C5D0E49976B24FB1A5BC8829D4B070091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5">
    <w:name w:val="8F716C62864F4046B4B5FD5230E986C55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5">
    <w:name w:val="2DB3DAD853F443D393B52484A7A1ABE05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5">
    <w:name w:val="125FC5F6D34D4E58912C91A595EA9A985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5">
    <w:name w:val="44355643F1234129878AABE23FF4E9975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7">
    <w:name w:val="67DE6908C3B746BD9F10E42C7068904F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7">
    <w:name w:val="5E682B0C8FC74F0D9B4AB678E46C6C1D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7">
    <w:name w:val="3C1B868A37774FB8BEEAD8D19AB616E2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7">
    <w:name w:val="956ED752A052416795C1B5A9730D0AE5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3">
    <w:name w:val="0DF5AD8204F24B059AF6CBC1956840481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6">
    <w:name w:val="367CDA4324EA4078AE4B7F9BFB6FD1941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6">
    <w:name w:val="3BFF8CD1D58C48D0AA4996484FE92A2F1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93FE342B82A4B75935F437493B3CE952">
    <w:name w:val="593FE342B82A4B75935F437493B3CE95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87BCB3021FD34897855E35178D00620B2">
    <w:name w:val="87BCB3021FD34897855E35178D00620B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3A256C1713EB48FAB02D382BBCFC950F2">
    <w:name w:val="3A256C1713EB48FAB02D382BBCFC950F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1E9D811212C4372BF1D1313899FC7C82">
    <w:name w:val="01E9D811212C4372BF1D1313899FC7C8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86D0EE5FD194BA59D274C75B8B3A5532">
    <w:name w:val="186D0EE5FD194BA59D274C75B8B3A5532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BCCA39007D424951B94461173631BFD32">
    <w:name w:val="BCCA39007D424951B94461173631BFD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85B8B83D87D41C695924AC44B40CE352">
    <w:name w:val="685B8B83D87D41C695924AC44B40CE35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1FC9A6C3F9742B1B38101E714CE373A2">
    <w:name w:val="11FC9A6C3F9742B1B38101E714CE373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B5F22F65AC40E494545AC23D5642FC2">
    <w:name w:val="8FB5F22F65AC40E494545AC23D5642FC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CD29DE2A05D4608870B65CF65C7A5222">
    <w:name w:val="4CD29DE2A05D4608870B65CF65C7A52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736EB7C86B14F5ABE575E85D1E277DD2">
    <w:name w:val="B736EB7C86B14F5ABE575E85D1E277DD2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438C7A27F9424D2098C2598B42CAD1332">
    <w:name w:val="438C7A27F9424D2098C2598B42CAD13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6920ED3BF7C4A2692F75B2BF087DD6D2">
    <w:name w:val="26920ED3BF7C4A2692F75B2BF087DD6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55C60AEA5F14B8F89038904B281CB8A2">
    <w:name w:val="755C60AEA5F14B8F89038904B281CB8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FAE35A9B894D32AF450B86A53C8C9D2">
    <w:name w:val="57FAE35A9B894D32AF450B86A53C8C9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BF9C009C89464297DD51582EB6A2642">
    <w:name w:val="8CBF9C009C89464297DD51582EB6A264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5ADADCC7EC74C918639EA58D7F6FD642">
    <w:name w:val="D5ADADCC7EC74C918639EA58D7F6FD64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BC6838086A43199DA340D9646069B62">
    <w:name w:val="06BC6838086A43199DA340D9646069B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FD656957C4147CF8E89F17F0D72AFBD2">
    <w:name w:val="4FD656957C4147CF8E89F17F0D72AFB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0B7B54434E442AB4A5C02FA468ACB62">
    <w:name w:val="E40B7B54434E442AB4A5C02FA468ACB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F14E48DCE24F98BA88B6C54DBF20262">
    <w:name w:val="06F14E48DCE24F98BA88B6C54DBF202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DFB70BBB984B3CBB620D76D7FDCEE32">
    <w:name w:val="88DFB70BBB984B3CBB620D76D7FDCEE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02253A72DB948AD99686A85E4BB9F632">
    <w:name w:val="302253A72DB948AD99686A85E4BB9F6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C90D2BE436644E3AD2737F9252F87252">
    <w:name w:val="4C90D2BE436644E3AD2737F9252F8725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E17D0766CC4501B5D846DDF6B30A8C2">
    <w:name w:val="53E17D0766CC4501B5D846DDF6B30A8C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D89AA1F0F1B640F49B2C1EDCDFB848F42">
    <w:name w:val="D89AA1F0F1B640F49B2C1EDCDFB848F4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4821141311A5481F81C8B545095D51172">
    <w:name w:val="4821141311A5481F81C8B545095D5117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5FDE377629DF496C988E708716B8E8932">
    <w:name w:val="5FDE377629DF496C988E708716B8E89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EF2785AE014FB59F91A8658162AF5E2">
    <w:name w:val="27EF2785AE014FB59F91A8658162AF5E2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3CE4CDDAA6F4A409C21CDBE9E520E212">
    <w:name w:val="13CE4CDDAA6F4A409C21CDBE9E520E2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F965D78AB78434D88D4FB6310C98FB52">
    <w:name w:val="4F965D78AB78434D88D4FB6310C98FB5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B94AD0FC36D4340B180B1EABC851AEB2">
    <w:name w:val="EB94AD0FC36D4340B180B1EABC851AEB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64F6AF84E54563AF11D19922E5566D2">
    <w:name w:val="4464F6AF84E54563AF11D19922E5566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3CFC08C5331437588CC12845688B17E2">
    <w:name w:val="B3CFC08C5331437588CC12845688B17E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4BD9EDFA4334147A2116F46B922C5032">
    <w:name w:val="54BD9EDFA4334147A2116F46B922C5032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A96459E503B14339830CD901A17DEE962">
    <w:name w:val="A96459E503B14339830CD901A17DEE9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EBD9CB6F44D4AD3AC7BA6AFBD112CB12">
    <w:name w:val="DEBD9CB6F44D4AD3AC7BA6AFBD112CB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2DB435757B841D2ADA9BB49C21B6B232">
    <w:name w:val="F2DB435757B841D2ADA9BB49C21B6B2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A1162B14CC4CE9AECF282BFF350B1B2">
    <w:name w:val="71A1162B14CC4CE9AECF282BFF350B1B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0018694F944FC78470613C09095A962">
    <w:name w:val="880018694F944FC78470613C09095A9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9C83CFE8E049258AC4FD4F17793F932">
    <w:name w:val="C19C83CFE8E049258AC4FD4F17793F9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4EB2F44520496CB547BFDFA3CC9F232">
    <w:name w:val="B44EB2F44520496CB547BFDFA3CC9F2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9EC38E863274845BEF2303B88BA5A1A2">
    <w:name w:val="29EC38E863274845BEF2303B88BA5A1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E63AD06EAD24377A9251D5825DEA5E72">
    <w:name w:val="7E63AD06EAD24377A9251D5825DEA5E7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31D5174CAE043029E0F7214DE49BAA22">
    <w:name w:val="E31D5174CAE043029E0F7214DE49BAA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C8CA734B76D4C46936AEB8E8DE15CF12">
    <w:name w:val="4C8CA734B76D4C46936AEB8E8DE15CF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26FC898AF294587B543BDAE614B1EC32">
    <w:name w:val="926FC898AF294587B543BDAE614B1EC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25432D271204906B0446AF0CDBBFFF62">
    <w:name w:val="A25432D271204906B0446AF0CDBBFFF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C951C9A5F2D4DE6A7FCDC7FA3B7CBD62">
    <w:name w:val="2C951C9A5F2D4DE6A7FCDC7FA3B7CBD6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5EACE731A1014B398A94F8FBA566889D2">
    <w:name w:val="5EACE731A1014B398A94F8FBA566889D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37D723D7E88A445D89E0EB73D533EFFB2">
    <w:name w:val="37D723D7E88A445D89E0EB73D533EFFB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1B00E8C5D14469A90CCC0BA8EB8D59A2">
    <w:name w:val="F1B00E8C5D14469A90CCC0BA8EB8D59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FB88C78B98418BA54518D9C87DC0702">
    <w:name w:val="53FB88C78B98418BA54518D9C87DC0702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E990AA8E09DE45E88508093E54728F822">
    <w:name w:val="E990AA8E09DE45E88508093E54728F8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959783220426194668A4D3B1D20612">
    <w:name w:val="3AC959783220426194668A4D3B1D206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3A7B64D424D4BBE98265B2BB9E6BD232">
    <w:name w:val="63A7B64D424D4BBE98265B2BB9E6BD2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01BF3ABC1C24A6FAFE2A263883D77282">
    <w:name w:val="A01BF3ABC1C24A6FAFE2A263883D7728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130E52C7ABD46EE93AA4E536787E4D42">
    <w:name w:val="A130E52C7ABD46EE93AA4E536787E4D4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72212C0348B40FCA61C0698E8F31BED2">
    <w:name w:val="C72212C0348B40FCA61C0698E8F31BED2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170C152A4B3143AAB04F1287A5DE8E422">
    <w:name w:val="170C152A4B3143AAB04F1287A5DE8E4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7F8532D94BD4857A349E69D722078F22">
    <w:name w:val="97F8532D94BD4857A349E69D722078F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B8B4EB79D1C453784CA1825CA30F1EE2">
    <w:name w:val="4B8B4EB79D1C453784CA1825CA30F1EE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A744E15B92F4AECB92E528B57F5713A2">
    <w:name w:val="9A744E15B92F4AECB92E528B57F5713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7839868D0CE46AD81C887595A3A45A32">
    <w:name w:val="C7839868D0CE46AD81C887595A3A45A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9DA77FE2D34B159917620C9A7E5A732">
    <w:name w:val="C99DA77FE2D34B159917620C9A7E5A7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CC031409EDF4B7A9706977F831D63292">
    <w:name w:val="FCC031409EDF4B7A9706977F831D6329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8A3CFBDD0B9417DA1BA59A59B35D5AD2">
    <w:name w:val="48A3CFBDD0B9417DA1BA59A59B35D5A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48F843E2B2C4E028AAC13448915C0D12">
    <w:name w:val="A48F843E2B2C4E028AAC13448915C0D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0AB5DEFB3540159C73873A59AE53B42">
    <w:name w:val="240AB5DEFB3540159C73873A59AE53B4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54B632E037A45E1860C12A127676F312">
    <w:name w:val="254B632E037A45E1860C12A127676F3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523C1248B046EDA79B35A533A40CDA2">
    <w:name w:val="66523C1248B046EDA79B35A533A40CD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B12C3678F1A4FF9A7D60F4F385285C42">
    <w:name w:val="6B12C3678F1A4FF9A7D60F4F385285C4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EA87244FB21427B9D789AD99C5D2EB62">
    <w:name w:val="CEA87244FB21427B9D789AD99C5D2EB6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A433FA738AA4A029FC644FC65F1F0A22">
    <w:name w:val="EA433FA738AA4A029FC644FC65F1F0A2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A2A8E0149B31432FAF81FB4F16D772F02">
    <w:name w:val="A2A8E0149B31432FAF81FB4F16D772F0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3C2E73CF7DEE422DA14FC504F97E640D2">
    <w:name w:val="3C2E73CF7DEE422DA14FC504F97E640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F887DEDD7D54D1FA62086AAD900BB3C2">
    <w:name w:val="1F887DEDD7D54D1FA62086AAD900BB3C2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B76DD47222EF469296DBC87E0A4ED0BE2">
    <w:name w:val="B76DD47222EF469296DBC87E0A4ED0BE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AFAFDE30C374F9D941A133251725EE42">
    <w:name w:val="1AFAFDE30C374F9D941A133251725EE4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837EEDEDDEB433DB945C5A6756E55132">
    <w:name w:val="6837EEDEDDEB433DB945C5A6756E551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AE857DCA8D04527B2D3CA80CA4CD42D2">
    <w:name w:val="CAE857DCA8D04527B2D3CA80CA4CD42D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5CBA5007854695AA23A2C7B66E17592">
    <w:name w:val="575CBA5007854695AA23A2C7B66E1759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B4ECD13CCB542B788B37642C0147A5C2">
    <w:name w:val="8B4ECD13CCB542B788B37642C0147A5C2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A965E428DA944E8799DA7A99F7D5BC382">
    <w:name w:val="A965E428DA944E8799DA7A99F7D5BC38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D6554F78C3B4B07AA12DBA8EBF00D8C2">
    <w:name w:val="3D6554F78C3B4B07AA12DBA8EBF00D8C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58B5B04291B42A1A3BCEFCEA21B190B2">
    <w:name w:val="458B5B04291B42A1A3BCEFCEA21B190B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B26BEDFC2D4DEC89785F8BC52D06212">
    <w:name w:val="24B26BEDFC2D4DEC89785F8BC52D062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7D74C7030DC44E9B42FEBA0118E9E822">
    <w:name w:val="77D74C7030DC44E9B42FEBA0118E9E8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5E8E59A6DB45B4B77F9C5E393441F92">
    <w:name w:val="415E8E59A6DB45B4B77F9C5E393441F9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052B27446A647CB81957CAAFD75E51B2">
    <w:name w:val="5052B27446A647CB81957CAAFD75E51B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25DBE1D6995479ABDE23E2CE8D466452">
    <w:name w:val="D25DBE1D6995479ABDE23E2CE8D46645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A696744D645E6853C363E9B09BDE62">
    <w:name w:val="F73A696744D645E6853C363E9B09BDE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DD0C76816364BDCA68EA44F51FC81EA2">
    <w:name w:val="1DD0C76816364BDCA68EA44F51FC81EA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40F3CF1708D433FAB721D3EAF3452352">
    <w:name w:val="340F3CF1708D433FAB721D3EAF345235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9F8B4EB83A441FA8958929E5A810972">
    <w:name w:val="F89F8B4EB83A441FA8958929E5A81097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2689200ECD470D9980B29A8E4F24222">
    <w:name w:val="6D2689200ECD470D9980B29A8E4F242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5">
    <w:name w:val="0C208BD31EF34AA5BA655D6C94113CBE5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A672DDA53204ADCA6623338F4A0729D">
    <w:name w:val="4A672DDA53204ADCA6623338F4A0729D"/>
    <w:rsid w:val="00380E4C"/>
  </w:style>
  <w:style w:type="paragraph" w:customStyle="1" w:styleId="242855EA238B46EF97C131425A747368">
    <w:name w:val="242855EA238B46EF97C131425A747368"/>
    <w:rsid w:val="00380E4C"/>
  </w:style>
  <w:style w:type="paragraph" w:customStyle="1" w:styleId="70FE3A6E6EA84A5CAA1A845440DD8158">
    <w:name w:val="70FE3A6E6EA84A5CAA1A845440DD8158"/>
    <w:rsid w:val="00380E4C"/>
  </w:style>
  <w:style w:type="paragraph" w:customStyle="1" w:styleId="1D0F782E4F72418BBF30BFF128BCE9F0">
    <w:name w:val="1D0F782E4F72418BBF30BFF128BCE9F0"/>
    <w:rsid w:val="00380E4C"/>
  </w:style>
  <w:style w:type="paragraph" w:customStyle="1" w:styleId="8674C117AE6A469E8692BA1C56A358AB">
    <w:name w:val="8674C117AE6A469E8692BA1C56A358AB"/>
    <w:rsid w:val="00380E4C"/>
  </w:style>
  <w:style w:type="paragraph" w:customStyle="1" w:styleId="2F2C50BC4B664412B3DA00F3885404E746">
    <w:name w:val="2F2C50BC4B664412B3DA00F3885404E746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0">
    <w:name w:val="70B004A4851F4618B5197BA64B3B015870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">
    <w:name w:val="6B951694533741DE888526575ABB65D5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4">
    <w:name w:val="6DCC24EB5E8148A287AECFB8CD0BF0609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2">
    <w:name w:val="27C60CD59D9E4BF8AD661A6F4A778EE962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4">
    <w:name w:val="F010DE54289346E8A5F068B054E8A8334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5">
    <w:name w:val="88776760212D48BE95BE6B19A35B8F2F6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0">
    <w:name w:val="83942DE1471C41BB9620C70DA0ACE932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1">
    <w:name w:val="662A40E4489A4589BA5BB8FF3BEA96D1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">
    <w:name w:val="FF473860545242AD88DBD5FD289B254F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7">
    <w:name w:val="60EC0C3C2C394F0094CE07052870241F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4">
    <w:name w:val="C5D0E49976B24FB1A5BC8829D4B070091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6">
    <w:name w:val="8F716C62864F4046B4B5FD5230E986C5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6">
    <w:name w:val="2DB3DAD853F443D393B52484A7A1ABE0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6">
    <w:name w:val="125FC5F6D34D4E58912C91A595EA9A98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6">
    <w:name w:val="44355643F1234129878AABE23FF4E997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">
    <w:name w:val="991BB370C8AC4F2587EB11115204C6E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8">
    <w:name w:val="67DE6908C3B746BD9F10E42C7068904F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8">
    <w:name w:val="5E682B0C8FC74F0D9B4AB678E46C6C1D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8">
    <w:name w:val="3C1B868A37774FB8BEEAD8D19AB616E2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8">
    <w:name w:val="956ED752A052416795C1B5A9730D0AE5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">
    <w:name w:val="248FFE3C2A2A4BA48ABD5BA9F0A0CE4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4">
    <w:name w:val="0DF5AD8204F24B059AF6CBC1956840481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7">
    <w:name w:val="367CDA4324EA4078AE4B7F9BFB6FD194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7">
    <w:name w:val="3BFF8CD1D58C48D0AA4996484FE92A2F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6">
    <w:name w:val="0C208BD31EF34AA5BA655D6C94113CBE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0D0B709E3C415E91EA8E85B224B63F">
    <w:name w:val="000D0B709E3C415E91EA8E85B224B63F"/>
    <w:rsid w:val="00380E4C"/>
  </w:style>
  <w:style w:type="paragraph" w:customStyle="1" w:styleId="1733CBD7719B4D92B479C6EF0C65A132">
    <w:name w:val="1733CBD7719B4D92B479C6EF0C65A132"/>
    <w:rsid w:val="00380E4C"/>
  </w:style>
  <w:style w:type="paragraph" w:customStyle="1" w:styleId="4D94A856FA25421AAF59515C6852BFAC">
    <w:name w:val="4D94A856FA25421AAF59515C6852BFAC"/>
    <w:rsid w:val="00380E4C"/>
  </w:style>
  <w:style w:type="paragraph" w:customStyle="1" w:styleId="D9CF5F624CA643A98B8B657D04E5FA7A">
    <w:name w:val="D9CF5F624CA643A98B8B657D04E5FA7A"/>
    <w:rsid w:val="00380E4C"/>
  </w:style>
  <w:style w:type="paragraph" w:customStyle="1" w:styleId="84FD26E7D0EC46CE84601958B3E26489">
    <w:name w:val="84FD26E7D0EC46CE84601958B3E26489"/>
    <w:rsid w:val="00380E4C"/>
  </w:style>
  <w:style w:type="paragraph" w:customStyle="1" w:styleId="626EBB0EE1B4498C866C94D61F93B243">
    <w:name w:val="626EBB0EE1B4498C866C94D61F93B243"/>
    <w:rsid w:val="00380E4C"/>
  </w:style>
  <w:style w:type="paragraph" w:customStyle="1" w:styleId="C3633F61370B4BBD8F9D4AA252878A1F">
    <w:name w:val="C3633F61370B4BBD8F9D4AA252878A1F"/>
    <w:rsid w:val="00380E4C"/>
  </w:style>
  <w:style w:type="paragraph" w:customStyle="1" w:styleId="A9ABB1F91ECF4E8B90BBD2D298FE1F27">
    <w:name w:val="A9ABB1F91ECF4E8B90BBD2D298FE1F27"/>
    <w:rsid w:val="00380E4C"/>
  </w:style>
  <w:style w:type="paragraph" w:customStyle="1" w:styleId="A2BDB374A5774DD3B931D108C744CE57">
    <w:name w:val="A2BDB374A5774DD3B931D108C744CE57"/>
    <w:rsid w:val="00380E4C"/>
  </w:style>
  <w:style w:type="paragraph" w:customStyle="1" w:styleId="FFA273BE9BD24BF983A5BD8018AD8C3C">
    <w:name w:val="FFA273BE9BD24BF983A5BD8018AD8C3C"/>
    <w:rsid w:val="00380E4C"/>
  </w:style>
  <w:style w:type="paragraph" w:customStyle="1" w:styleId="FD4793C8482D43E9BEB8D55597B5D870">
    <w:name w:val="FD4793C8482D43E9BEB8D55597B5D870"/>
    <w:rsid w:val="00380E4C"/>
  </w:style>
  <w:style w:type="paragraph" w:customStyle="1" w:styleId="54121C8C6C0A4D0C9FD0C65F03DF1BE1">
    <w:name w:val="54121C8C6C0A4D0C9FD0C65F03DF1BE1"/>
    <w:rsid w:val="00380E4C"/>
  </w:style>
  <w:style w:type="paragraph" w:customStyle="1" w:styleId="27FCD8BFB9524CD596E7699EB6C07841">
    <w:name w:val="27FCD8BFB9524CD596E7699EB6C07841"/>
    <w:rsid w:val="00380E4C"/>
  </w:style>
  <w:style w:type="paragraph" w:customStyle="1" w:styleId="F8FD0777A96541829017432EFA1CACC5">
    <w:name w:val="F8FD0777A96541829017432EFA1CACC5"/>
    <w:rsid w:val="00380E4C"/>
  </w:style>
  <w:style w:type="paragraph" w:customStyle="1" w:styleId="853205071CDD4E8687F5935B60E41098">
    <w:name w:val="853205071CDD4E8687F5935B60E41098"/>
    <w:rsid w:val="00380E4C"/>
  </w:style>
  <w:style w:type="paragraph" w:customStyle="1" w:styleId="F3831EF87BA8403A8394851B9E26636E">
    <w:name w:val="F3831EF87BA8403A8394851B9E26636E"/>
    <w:rsid w:val="00380E4C"/>
  </w:style>
  <w:style w:type="paragraph" w:customStyle="1" w:styleId="5868F855514945E2AE895BF75C485CE0">
    <w:name w:val="5868F855514945E2AE895BF75C485CE0"/>
    <w:rsid w:val="00380E4C"/>
  </w:style>
  <w:style w:type="paragraph" w:customStyle="1" w:styleId="7A3A28EEAC7F4BBC917747C90BD654C6">
    <w:name w:val="7A3A28EEAC7F4BBC917747C90BD654C6"/>
    <w:rsid w:val="00380E4C"/>
  </w:style>
  <w:style w:type="paragraph" w:customStyle="1" w:styleId="7856D43E41C149A1A6C53B09FE654DB8">
    <w:name w:val="7856D43E41C149A1A6C53B09FE654DB8"/>
    <w:rsid w:val="00380E4C"/>
  </w:style>
  <w:style w:type="paragraph" w:customStyle="1" w:styleId="0F8885115BFC4C0E9E3A8E17C7D23B00">
    <w:name w:val="0F8885115BFC4C0E9E3A8E17C7D23B00"/>
    <w:rsid w:val="00380E4C"/>
  </w:style>
  <w:style w:type="paragraph" w:customStyle="1" w:styleId="0FBF6163ABB54DCD9BEEDAE3AF110211">
    <w:name w:val="0FBF6163ABB54DCD9BEEDAE3AF110211"/>
    <w:rsid w:val="00380E4C"/>
  </w:style>
  <w:style w:type="paragraph" w:customStyle="1" w:styleId="257D13A6965046DAB55C3F1101F32550">
    <w:name w:val="257D13A6965046DAB55C3F1101F32550"/>
    <w:rsid w:val="00380E4C"/>
  </w:style>
  <w:style w:type="paragraph" w:customStyle="1" w:styleId="5CDE938BDC1545279ADFE9066993ACF3">
    <w:name w:val="5CDE938BDC1545279ADFE9066993ACF3"/>
    <w:rsid w:val="00380E4C"/>
  </w:style>
  <w:style w:type="paragraph" w:customStyle="1" w:styleId="60E9F4D645AD40C2B93872DC7FC19636">
    <w:name w:val="60E9F4D645AD40C2B93872DC7FC19636"/>
    <w:rsid w:val="00380E4C"/>
  </w:style>
  <w:style w:type="paragraph" w:customStyle="1" w:styleId="D1AA058841E14D54B368A36F42E64D73">
    <w:name w:val="D1AA058841E14D54B368A36F42E64D73"/>
    <w:rsid w:val="00380E4C"/>
  </w:style>
  <w:style w:type="paragraph" w:customStyle="1" w:styleId="9C482AC99CDB48229E5CF5226B269235">
    <w:name w:val="9C482AC99CDB48229E5CF5226B269235"/>
    <w:rsid w:val="00380E4C"/>
  </w:style>
  <w:style w:type="paragraph" w:customStyle="1" w:styleId="A3D49D9589554D3D82E4F8BA1423E13D">
    <w:name w:val="A3D49D9589554D3D82E4F8BA1423E13D"/>
    <w:rsid w:val="00380E4C"/>
  </w:style>
  <w:style w:type="paragraph" w:customStyle="1" w:styleId="A6E2301D926642F9AE8766981F49F496">
    <w:name w:val="A6E2301D926642F9AE8766981F49F496"/>
    <w:rsid w:val="00380E4C"/>
  </w:style>
  <w:style w:type="paragraph" w:customStyle="1" w:styleId="B7291E5AE8354D7CAEBDAC8BCAA8250B">
    <w:name w:val="B7291E5AE8354D7CAEBDAC8BCAA8250B"/>
    <w:rsid w:val="00380E4C"/>
  </w:style>
  <w:style w:type="paragraph" w:customStyle="1" w:styleId="FE12CCC575544B02B2ED510C309917E7">
    <w:name w:val="FE12CCC575544B02B2ED510C309917E7"/>
    <w:rsid w:val="00380E4C"/>
  </w:style>
  <w:style w:type="paragraph" w:customStyle="1" w:styleId="55E1E39F9BDE4CE08B90E3A080BB95CA">
    <w:name w:val="55E1E39F9BDE4CE08B90E3A080BB95CA"/>
    <w:rsid w:val="00380E4C"/>
  </w:style>
  <w:style w:type="paragraph" w:customStyle="1" w:styleId="EA5FFEDC2185487C888EC8B4DBCABBF6">
    <w:name w:val="EA5FFEDC2185487C888EC8B4DBCABBF6"/>
    <w:rsid w:val="00380E4C"/>
  </w:style>
  <w:style w:type="paragraph" w:customStyle="1" w:styleId="0EB81530773C4B34BD0219DAE2C01BD2">
    <w:name w:val="0EB81530773C4B34BD0219DAE2C01BD2"/>
    <w:rsid w:val="00380E4C"/>
  </w:style>
  <w:style w:type="paragraph" w:customStyle="1" w:styleId="49BB06721FE449FC8FD3202B203938C0">
    <w:name w:val="49BB06721FE449FC8FD3202B203938C0"/>
    <w:rsid w:val="00380E4C"/>
  </w:style>
  <w:style w:type="paragraph" w:customStyle="1" w:styleId="8AF4BB4CEA5541F78F7DEA3F543C8CEB">
    <w:name w:val="8AF4BB4CEA5541F78F7DEA3F543C8CEB"/>
    <w:rsid w:val="00380E4C"/>
  </w:style>
  <w:style w:type="paragraph" w:customStyle="1" w:styleId="FEF0A4AB11CF4E20AD8B34AC7A9768F2">
    <w:name w:val="FEF0A4AB11CF4E20AD8B34AC7A9768F2"/>
    <w:rsid w:val="00380E4C"/>
  </w:style>
  <w:style w:type="paragraph" w:customStyle="1" w:styleId="1F14CFD3F33E49D29A2C1A475F2EA90C">
    <w:name w:val="1F14CFD3F33E49D29A2C1A475F2EA90C"/>
    <w:rsid w:val="00380E4C"/>
  </w:style>
  <w:style w:type="paragraph" w:customStyle="1" w:styleId="B25BBC35DE0044EB8B4B7C5E78118D2A">
    <w:name w:val="B25BBC35DE0044EB8B4B7C5E78118D2A"/>
    <w:rsid w:val="00380E4C"/>
  </w:style>
  <w:style w:type="paragraph" w:customStyle="1" w:styleId="2F2C50BC4B664412B3DA00F3885404E747">
    <w:name w:val="2F2C50BC4B664412B3DA00F3885404E747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1">
    <w:name w:val="70B004A4851F4618B5197BA64B3B01587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">
    <w:name w:val="6B951694533741DE888526575ABB65D5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5">
    <w:name w:val="6DCC24EB5E8148A287AECFB8CD0BF0609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3">
    <w:name w:val="27C60CD59D9E4BF8AD661A6F4A778EE963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5">
    <w:name w:val="F010DE54289346E8A5F068B054E8A8334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6">
    <w:name w:val="88776760212D48BE95BE6B19A35B8F2F6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1">
    <w:name w:val="83942DE1471C41BB9620C70DA0ACE932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2">
    <w:name w:val="662A40E4489A4589BA5BB8FF3BEA96D1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">
    <w:name w:val="FF473860545242AD88DBD5FD289B254F1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8">
    <w:name w:val="60EC0C3C2C394F0094CE07052870241F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5">
    <w:name w:val="C5D0E49976B24FB1A5BC8829D4B070091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7">
    <w:name w:val="8F716C62864F4046B4B5FD5230E986C5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7">
    <w:name w:val="2DB3DAD853F443D393B52484A7A1ABE0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7">
    <w:name w:val="125FC5F6D34D4E58912C91A595EA9A98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7">
    <w:name w:val="44355643F1234129878AABE23FF4E997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">
    <w:name w:val="991BB370C8AC4F2587EB11115204C6E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19">
    <w:name w:val="67DE6908C3B746BD9F10E42C7068904F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19">
    <w:name w:val="5E682B0C8FC74F0D9B4AB678E46C6C1D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19">
    <w:name w:val="3C1B868A37774FB8BEEAD8D19AB616E2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19">
    <w:name w:val="956ED752A052416795C1B5A9730D0AE5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">
    <w:name w:val="248FFE3C2A2A4BA48ABD5BA9F0A0CE49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5">
    <w:name w:val="0DF5AD8204F24B059AF6CBC1956840481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8">
    <w:name w:val="367CDA4324EA4078AE4B7F9BFB6FD194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8">
    <w:name w:val="3BFF8CD1D58C48D0AA4996484FE92A2F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7">
    <w:name w:val="0C208BD31EF34AA5BA655D6C94113CBE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6384AB20A6D4617AA532B79AD50CB6A">
    <w:name w:val="76384AB20A6D4617AA532B79AD50CB6A"/>
    <w:rsid w:val="00380E4C"/>
  </w:style>
  <w:style w:type="paragraph" w:customStyle="1" w:styleId="9819709512CF4BFC896AA445A3FFF343">
    <w:name w:val="9819709512CF4BFC896AA445A3FFF343"/>
    <w:rsid w:val="00380E4C"/>
  </w:style>
  <w:style w:type="paragraph" w:customStyle="1" w:styleId="2F2C50BC4B664412B3DA00F3885404E748">
    <w:name w:val="2F2C50BC4B664412B3DA00F3885404E748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2">
    <w:name w:val="70B004A4851F4618B5197BA64B3B01587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2">
    <w:name w:val="6B951694533741DE888526575ABB65D5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6">
    <w:name w:val="6DCC24EB5E8148A287AECFB8CD0BF0609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4">
    <w:name w:val="27C60CD59D9E4BF8AD661A6F4A778EE964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6">
    <w:name w:val="F010DE54289346E8A5F068B054E8A8334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7">
    <w:name w:val="88776760212D48BE95BE6B19A35B8F2F6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2">
    <w:name w:val="83942DE1471C41BB9620C70DA0ACE932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3">
    <w:name w:val="662A40E4489A4589BA5BB8FF3BEA96D1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2">
    <w:name w:val="FF473860545242AD88DBD5FD289B254F2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59">
    <w:name w:val="60EC0C3C2C394F0094CE07052870241F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6">
    <w:name w:val="C5D0E49976B24FB1A5BC8829D4B070091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1">
    <w:name w:val="9819709512CF4BFC896AA445A3FFF3431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">
    <w:name w:val="572CB2B389744B06B468C9ADEF59A65C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8">
    <w:name w:val="8F716C62864F4046B4B5FD5230E986C5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8">
    <w:name w:val="2DB3DAD853F443D393B52484A7A1ABE0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8">
    <w:name w:val="125FC5F6D34D4E58912C91A595EA9A98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8">
    <w:name w:val="44355643F1234129878AABE23FF4E997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2">
    <w:name w:val="991BB370C8AC4F2587EB11115204C6E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0">
    <w:name w:val="67DE6908C3B746BD9F10E42C7068904F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0">
    <w:name w:val="5E682B0C8FC74F0D9B4AB678E46C6C1D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0">
    <w:name w:val="3C1B868A37774FB8BEEAD8D19AB616E2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0">
    <w:name w:val="956ED752A052416795C1B5A9730D0AE5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2">
    <w:name w:val="248FFE3C2A2A4BA48ABD5BA9F0A0CE49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6">
    <w:name w:val="0DF5AD8204F24B059AF6CBC1956840481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19">
    <w:name w:val="367CDA4324EA4078AE4B7F9BFB6FD194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19">
    <w:name w:val="3BFF8CD1D58C48D0AA4996484FE92A2F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8">
    <w:name w:val="0C208BD31EF34AA5BA655D6C94113CBE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49">
    <w:name w:val="2F2C50BC4B664412B3DA00F3885404E749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3">
    <w:name w:val="70B004A4851F4618B5197BA64B3B015873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3">
    <w:name w:val="6B951694533741DE888526575ABB65D53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7">
    <w:name w:val="6DCC24EB5E8148A287AECFB8CD0BF0609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5">
    <w:name w:val="27C60CD59D9E4BF8AD661A6F4A778EE965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7">
    <w:name w:val="F010DE54289346E8A5F068B054E8A8334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8">
    <w:name w:val="88776760212D48BE95BE6B19A35B8F2F6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3">
    <w:name w:val="83942DE1471C41BB9620C70DA0ACE932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4">
    <w:name w:val="662A40E4489A4589BA5BB8FF3BEA96D16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3">
    <w:name w:val="FF473860545242AD88DBD5FD289B254F3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0">
    <w:name w:val="60EC0C3C2C394F0094CE07052870241F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7">
    <w:name w:val="C5D0E49976B24FB1A5BC8829D4B07009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2">
    <w:name w:val="9819709512CF4BFC896AA445A3FFF3432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1">
    <w:name w:val="572CB2B389744B06B468C9ADEF59A65C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59">
    <w:name w:val="8F716C62864F4046B4B5FD5230E986C5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59">
    <w:name w:val="2DB3DAD853F443D393B52484A7A1ABE0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59">
    <w:name w:val="125FC5F6D34D4E58912C91A595EA9A98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59">
    <w:name w:val="44355643F1234129878AABE23FF4E997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3">
    <w:name w:val="991BB370C8AC4F2587EB11115204C6E3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1">
    <w:name w:val="67DE6908C3B746BD9F10E42C7068904F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1">
    <w:name w:val="5E682B0C8FC74F0D9B4AB678E46C6C1D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1">
    <w:name w:val="3C1B868A37774FB8BEEAD8D19AB616E2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1">
    <w:name w:val="956ED752A052416795C1B5A9730D0AE5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3">
    <w:name w:val="248FFE3C2A2A4BA48ABD5BA9F0A0CE49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7">
    <w:name w:val="0DF5AD8204F24B059AF6CBC1956840481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0">
    <w:name w:val="367CDA4324EA4078AE4B7F9BFB6FD194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0">
    <w:name w:val="3BFF8CD1D58C48D0AA4996484FE92A2F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59">
    <w:name w:val="0C208BD31EF34AA5BA655D6C94113CBE5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50">
    <w:name w:val="2F2C50BC4B664412B3DA00F3885404E750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4">
    <w:name w:val="70B004A4851F4618B5197BA64B3B015874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4">
    <w:name w:val="6B951694533741DE888526575ABB65D54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8">
    <w:name w:val="6DCC24EB5E8148A287AECFB8CD0BF0609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6">
    <w:name w:val="27C60CD59D9E4BF8AD661A6F4A778EE966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8">
    <w:name w:val="F010DE54289346E8A5F068B054E8A8334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69">
    <w:name w:val="88776760212D48BE95BE6B19A35B8F2F6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4">
    <w:name w:val="83942DE1471C41BB9620C70DA0ACE9326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5">
    <w:name w:val="662A40E4489A4589BA5BB8FF3BEA96D16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4">
    <w:name w:val="FF473860545242AD88DBD5FD289B254F4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1">
    <w:name w:val="60EC0C3C2C394F0094CE07052870241F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8">
    <w:name w:val="C5D0E49976B24FB1A5BC8829D4B07009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3">
    <w:name w:val="9819709512CF4BFC896AA445A3FFF3433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2">
    <w:name w:val="572CB2B389744B06B468C9ADEF59A65C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0">
    <w:name w:val="8F716C62864F4046B4B5FD5230E986C5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0">
    <w:name w:val="2DB3DAD853F443D393B52484A7A1ABE0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0">
    <w:name w:val="125FC5F6D34D4E58912C91A595EA9A98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0">
    <w:name w:val="44355643F1234129878AABE23FF4E997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4">
    <w:name w:val="991BB370C8AC4F2587EB11115204C6E3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2">
    <w:name w:val="67DE6908C3B746BD9F10E42C7068904F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2">
    <w:name w:val="5E682B0C8FC74F0D9B4AB678E46C6C1D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2">
    <w:name w:val="3C1B868A37774FB8BEEAD8D19AB616E2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2">
    <w:name w:val="956ED752A052416795C1B5A9730D0AE5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4">
    <w:name w:val="248FFE3C2A2A4BA48ABD5BA9F0A0CE49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8">
    <w:name w:val="0DF5AD8204F24B059AF6CBC1956840481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1">
    <w:name w:val="367CDA4324EA4078AE4B7F9BFB6FD194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1">
    <w:name w:val="3BFF8CD1D58C48D0AA4996484FE92A2F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0">
    <w:name w:val="0C208BD31EF34AA5BA655D6C94113CBE6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C0A6C711D4EF6823BC0EDF77A9C17">
    <w:name w:val="E83C0A6C711D4EF6823BC0EDF77A9C17"/>
    <w:rsid w:val="00380E4C"/>
  </w:style>
  <w:style w:type="paragraph" w:customStyle="1" w:styleId="B878CD4234734EAD9E716488F4AAE808">
    <w:name w:val="B878CD4234734EAD9E716488F4AAE808"/>
    <w:rsid w:val="00380E4C"/>
  </w:style>
  <w:style w:type="paragraph" w:customStyle="1" w:styleId="7EBADF4B816F429AB343F0B41B5712B6">
    <w:name w:val="7EBADF4B816F429AB343F0B41B5712B6"/>
    <w:rsid w:val="00380E4C"/>
  </w:style>
  <w:style w:type="paragraph" w:customStyle="1" w:styleId="B0D9CF891AD2448091FA4D85E3D931F5">
    <w:name w:val="B0D9CF891AD2448091FA4D85E3D931F5"/>
    <w:rsid w:val="00380E4C"/>
  </w:style>
  <w:style w:type="paragraph" w:customStyle="1" w:styleId="DE381DEED6954CED83F39B5E3E6FF6D4">
    <w:name w:val="DE381DEED6954CED83F39B5E3E6FF6D4"/>
    <w:rsid w:val="00380E4C"/>
  </w:style>
  <w:style w:type="paragraph" w:customStyle="1" w:styleId="2F2C50BC4B664412B3DA00F3885404E751">
    <w:name w:val="2F2C50BC4B664412B3DA00F3885404E751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5">
    <w:name w:val="70B004A4851F4618B5197BA64B3B015875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5">
    <w:name w:val="6B951694533741DE888526575ABB65D55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99">
    <w:name w:val="6DCC24EB5E8148A287AECFB8CD0BF0609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7">
    <w:name w:val="27C60CD59D9E4BF8AD661A6F4A778EE967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49">
    <w:name w:val="F010DE54289346E8A5F068B054E8A8334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0">
    <w:name w:val="88776760212D48BE95BE6B19A35B8F2F7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5">
    <w:name w:val="83942DE1471C41BB9620C70DA0ACE9326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6">
    <w:name w:val="662A40E4489A4589BA5BB8FF3BEA96D16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5">
    <w:name w:val="FF473860545242AD88DBD5FD289B254F5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2">
    <w:name w:val="60EC0C3C2C394F0094CE07052870241F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19">
    <w:name w:val="C5D0E49976B24FB1A5BC8829D4B07009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4">
    <w:name w:val="9819709512CF4BFC896AA445A3FFF3434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3">
    <w:name w:val="572CB2B389744B06B468C9ADEF59A65C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1">
    <w:name w:val="8F716C62864F4046B4B5FD5230E986C5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1">
    <w:name w:val="2DB3DAD853F443D393B52484A7A1ABE0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1">
    <w:name w:val="125FC5F6D34D4E58912C91A595EA9A98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1">
    <w:name w:val="44355643F1234129878AABE23FF4E997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5">
    <w:name w:val="991BB370C8AC4F2587EB11115204C6E3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3">
    <w:name w:val="67DE6908C3B746BD9F10E42C7068904F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3">
    <w:name w:val="5E682B0C8FC74F0D9B4AB678E46C6C1D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3">
    <w:name w:val="3C1B868A37774FB8BEEAD8D19AB616E2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3">
    <w:name w:val="956ED752A052416795C1B5A9730D0AE5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5">
    <w:name w:val="248FFE3C2A2A4BA48ABD5BA9F0A0CE49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19">
    <w:name w:val="0DF5AD8204F24B059AF6CBC1956840481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2">
    <w:name w:val="367CDA4324EA4078AE4B7F9BFB6FD194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2">
    <w:name w:val="3BFF8CD1D58C48D0AA4996484FE92A2F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1">
    <w:name w:val="0C208BD31EF34AA5BA655D6C94113CBE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AF2FD6E70E43D88FFD905FA2AB52A3">
    <w:name w:val="D3AF2FD6E70E43D88FFD905FA2AB52A3"/>
    <w:rsid w:val="00380E4C"/>
  </w:style>
  <w:style w:type="paragraph" w:customStyle="1" w:styleId="2E999C62A1214E48B4DED4364C4005D1">
    <w:name w:val="2E999C62A1214E48B4DED4364C4005D1"/>
    <w:rsid w:val="00380E4C"/>
  </w:style>
  <w:style w:type="paragraph" w:customStyle="1" w:styleId="B8640288BA294EAFA1AE34F125FD5736">
    <w:name w:val="B8640288BA294EAFA1AE34F125FD5736"/>
    <w:rsid w:val="00380E4C"/>
  </w:style>
  <w:style w:type="paragraph" w:customStyle="1" w:styleId="41CC470CC61843F185E905998B3C3044">
    <w:name w:val="41CC470CC61843F185E905998B3C3044"/>
    <w:rsid w:val="00380E4C"/>
  </w:style>
  <w:style w:type="paragraph" w:customStyle="1" w:styleId="AA54549EC3914B5F96315EF22C70D7B2">
    <w:name w:val="AA54549EC3914B5F96315EF22C70D7B2"/>
    <w:rsid w:val="00380E4C"/>
  </w:style>
  <w:style w:type="paragraph" w:customStyle="1" w:styleId="2F2C50BC4B664412B3DA00F3885404E752">
    <w:name w:val="2F2C50BC4B664412B3DA00F3885404E752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6">
    <w:name w:val="70B004A4851F4618B5197BA64B3B015876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6">
    <w:name w:val="6B951694533741DE888526575ABB65D56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0">
    <w:name w:val="6DCC24EB5E8148A287AECFB8CD0BF06010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8">
    <w:name w:val="27C60CD59D9E4BF8AD661A6F4A778EE968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0">
    <w:name w:val="F010DE54289346E8A5F068B054E8A8335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1">
    <w:name w:val="88776760212D48BE95BE6B19A35B8F2F7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6">
    <w:name w:val="83942DE1471C41BB9620C70DA0ACE9326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7">
    <w:name w:val="662A40E4489A4589BA5BB8FF3BEA96D16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6">
    <w:name w:val="FF473860545242AD88DBD5FD289B254F6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3">
    <w:name w:val="60EC0C3C2C394F0094CE07052870241F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0">
    <w:name w:val="C5D0E49976B24FB1A5BC8829D4B07009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5">
    <w:name w:val="9819709512CF4BFC896AA445A3FFF3435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4">
    <w:name w:val="572CB2B389744B06B468C9ADEF59A65C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2">
    <w:name w:val="8F716C62864F4046B4B5FD5230E986C5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2">
    <w:name w:val="2DB3DAD853F443D393B52484A7A1ABE0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2">
    <w:name w:val="125FC5F6D34D4E58912C91A595EA9A98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2">
    <w:name w:val="44355643F1234129878AABE23FF4E997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6">
    <w:name w:val="991BB370C8AC4F2587EB11115204C6E3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4">
    <w:name w:val="67DE6908C3B746BD9F10E42C7068904F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4">
    <w:name w:val="5E682B0C8FC74F0D9B4AB678E46C6C1D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4">
    <w:name w:val="3C1B868A37774FB8BEEAD8D19AB616E2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4">
    <w:name w:val="956ED752A052416795C1B5A9730D0AE5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6">
    <w:name w:val="248FFE3C2A2A4BA48ABD5BA9F0A0CE49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0">
    <w:name w:val="0DF5AD8204F24B059AF6CBC1956840482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3">
    <w:name w:val="367CDA4324EA4078AE4B7F9BFB6FD194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3">
    <w:name w:val="3BFF8CD1D58C48D0AA4996484FE92A2F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2">
    <w:name w:val="0C208BD31EF34AA5BA655D6C94113CBE6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90E44F97214BDAAB71B5229F2E0A77">
    <w:name w:val="8190E44F97214BDAAB71B5229F2E0A77"/>
    <w:rsid w:val="00380E4C"/>
  </w:style>
  <w:style w:type="paragraph" w:customStyle="1" w:styleId="14771481FA5B43A9A6DFDD272B547E22">
    <w:name w:val="14771481FA5B43A9A6DFDD272B547E22"/>
    <w:rsid w:val="00380E4C"/>
  </w:style>
  <w:style w:type="paragraph" w:customStyle="1" w:styleId="58B58846FA4A43C78F45BF95D45DDF63">
    <w:name w:val="58B58846FA4A43C78F45BF95D45DDF63"/>
    <w:rsid w:val="00380E4C"/>
  </w:style>
  <w:style w:type="paragraph" w:customStyle="1" w:styleId="2B4860500D9F4CEA8E2F35776D3BB72D">
    <w:name w:val="2B4860500D9F4CEA8E2F35776D3BB72D"/>
    <w:rsid w:val="00380E4C"/>
  </w:style>
  <w:style w:type="paragraph" w:customStyle="1" w:styleId="E469540FE8634DAA967FDD04532C6C83">
    <w:name w:val="E469540FE8634DAA967FDD04532C6C83"/>
    <w:rsid w:val="00380E4C"/>
  </w:style>
  <w:style w:type="paragraph" w:customStyle="1" w:styleId="2F2C50BC4B664412B3DA00F3885404E753">
    <w:name w:val="2F2C50BC4B664412B3DA00F3885404E753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7">
    <w:name w:val="70B004A4851F4618B5197BA64B3B015877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7">
    <w:name w:val="6B951694533741DE888526575ABB65D57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1">
    <w:name w:val="6DCC24EB5E8148A287AECFB8CD0BF06010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69">
    <w:name w:val="27C60CD59D9E4BF8AD661A6F4A778EE969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1">
    <w:name w:val="F010DE54289346E8A5F068B054E8A8335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2">
    <w:name w:val="88776760212D48BE95BE6B19A35B8F2F7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7">
    <w:name w:val="83942DE1471C41BB9620C70DA0ACE9326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8">
    <w:name w:val="662A40E4489A4589BA5BB8FF3BEA96D16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7">
    <w:name w:val="FF473860545242AD88DBD5FD289B254F7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4">
    <w:name w:val="60EC0C3C2C394F0094CE07052870241F6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1">
    <w:name w:val="C5D0E49976B24FB1A5BC8829D4B07009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6">
    <w:name w:val="9819709512CF4BFC896AA445A3FFF3436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5">
    <w:name w:val="572CB2B389744B06B468C9ADEF59A65C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3">
    <w:name w:val="8F716C62864F4046B4B5FD5230E986C5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3">
    <w:name w:val="2DB3DAD853F443D393B52484A7A1ABE0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3">
    <w:name w:val="125FC5F6D34D4E58912C91A595EA9A98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3">
    <w:name w:val="44355643F1234129878AABE23FF4E997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7">
    <w:name w:val="991BB370C8AC4F2587EB11115204C6E3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5">
    <w:name w:val="67DE6908C3B746BD9F10E42C7068904F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5">
    <w:name w:val="5E682B0C8FC74F0D9B4AB678E46C6C1D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5">
    <w:name w:val="3C1B868A37774FB8BEEAD8D19AB616E2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5">
    <w:name w:val="956ED752A052416795C1B5A9730D0AE5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7">
    <w:name w:val="248FFE3C2A2A4BA48ABD5BA9F0A0CE49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1">
    <w:name w:val="0DF5AD8204F24B059AF6CBC195684048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4">
    <w:name w:val="367CDA4324EA4078AE4B7F9BFB6FD194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4">
    <w:name w:val="3BFF8CD1D58C48D0AA4996484FE92A2F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3">
    <w:name w:val="0C208BD31EF34AA5BA655D6C94113CBE6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4BCC83EC1804A65A59B9D5633CD8FE9">
    <w:name w:val="04BCC83EC1804A65A59B9D5633CD8FE9"/>
    <w:rsid w:val="00380E4C"/>
  </w:style>
  <w:style w:type="paragraph" w:customStyle="1" w:styleId="8160974A3EB84F55B4E4074D65F861FC">
    <w:name w:val="8160974A3EB84F55B4E4074D65F861FC"/>
    <w:rsid w:val="00380E4C"/>
  </w:style>
  <w:style w:type="paragraph" w:customStyle="1" w:styleId="8BFE40F2788F48F5A6D47B90F3F453DB">
    <w:name w:val="8BFE40F2788F48F5A6D47B90F3F453DB"/>
    <w:rsid w:val="00380E4C"/>
  </w:style>
  <w:style w:type="paragraph" w:customStyle="1" w:styleId="F6DCDAABBDFD44A6A47F81132DF4E2C0">
    <w:name w:val="F6DCDAABBDFD44A6A47F81132DF4E2C0"/>
    <w:rsid w:val="00380E4C"/>
  </w:style>
  <w:style w:type="paragraph" w:customStyle="1" w:styleId="320ED40208524BF9807D767224CB84B7">
    <w:name w:val="320ED40208524BF9807D767224CB84B7"/>
    <w:rsid w:val="00380E4C"/>
  </w:style>
  <w:style w:type="paragraph" w:customStyle="1" w:styleId="2F2C50BC4B664412B3DA00F3885404E754">
    <w:name w:val="2F2C50BC4B664412B3DA00F3885404E754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8">
    <w:name w:val="70B004A4851F4618B5197BA64B3B015878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8">
    <w:name w:val="6B951694533741DE888526575ABB65D58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2">
    <w:name w:val="6DCC24EB5E8148A287AECFB8CD0BF06010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0">
    <w:name w:val="27C60CD59D9E4BF8AD661A6F4A778EE970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2">
    <w:name w:val="F010DE54289346E8A5F068B054E8A8335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3">
    <w:name w:val="88776760212D48BE95BE6B19A35B8F2F7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8">
    <w:name w:val="83942DE1471C41BB9620C70DA0ACE9326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69">
    <w:name w:val="662A40E4489A4589BA5BB8FF3BEA96D16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8">
    <w:name w:val="FF473860545242AD88DBD5FD289B254F8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5">
    <w:name w:val="60EC0C3C2C394F0094CE07052870241F6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2">
    <w:name w:val="C5D0E49976B24FB1A5BC8829D4B07009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819709512CF4BFC896AA445A3FFF3437">
    <w:name w:val="9819709512CF4BFC896AA445A3FFF3437"/>
    <w:rsid w:val="00380E4C"/>
    <w:pPr>
      <w:keepNext/>
      <w:keepLines/>
      <w:spacing w:before="360" w:after="240" w:line="288" w:lineRule="auto"/>
      <w:contextualSpacing/>
      <w:outlineLvl w:val="0"/>
    </w:pPr>
    <w:rPr>
      <w:rFonts w:eastAsiaTheme="minorHAnsi" w:cstheme="minorHAnsi"/>
      <w:b/>
      <w:bCs/>
      <w:caps/>
      <w:sz w:val="24"/>
      <w:szCs w:val="24"/>
      <w:lang w:eastAsia="ja-JP"/>
    </w:rPr>
  </w:style>
  <w:style w:type="paragraph" w:customStyle="1" w:styleId="572CB2B389744B06B468C9ADEF59A65C6">
    <w:name w:val="572CB2B389744B06B468C9ADEF59A65C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4">
    <w:name w:val="8F716C62864F4046B4B5FD5230E986C564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4">
    <w:name w:val="2DB3DAD853F443D393B52484A7A1ABE064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4">
    <w:name w:val="125FC5F6D34D4E58912C91A595EA9A9864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4">
    <w:name w:val="44355643F1234129878AABE23FF4E99764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8">
    <w:name w:val="991BB370C8AC4F2587EB11115204C6E38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TableEntries-LeftAlign">
    <w:name w:val="Table Entries - Left Align"/>
    <w:basedOn w:val="Normal"/>
    <w:link w:val="TableEntries-LeftAlignChar"/>
    <w:qFormat/>
    <w:rsid w:val="007A597A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character" w:customStyle="1" w:styleId="TableEntries-LeftAlignChar">
    <w:name w:val="Table Entries - Left Align Char"/>
    <w:basedOn w:val="DefaultParagraphFont"/>
    <w:link w:val="TableEntries-LeftAlign"/>
    <w:rsid w:val="007A597A"/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6">
    <w:name w:val="67DE6908C3B746BD9F10E42C7068904F2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6">
    <w:name w:val="5E682B0C8FC74F0D9B4AB678E46C6C1D26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6">
    <w:name w:val="3C1B868A37774FB8BEEAD8D19AB616E226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6">
    <w:name w:val="956ED752A052416795C1B5A9730D0AE526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8">
    <w:name w:val="248FFE3C2A2A4BA48ABD5BA9F0A0CE498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2">
    <w:name w:val="0DF5AD8204F24B059AF6CBC1956840482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5">
    <w:name w:val="367CDA4324EA4078AE4B7F9BFB6FD194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5">
    <w:name w:val="3BFF8CD1D58C48D0AA4996484FE92A2F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4">
    <w:name w:val="0C208BD31EF34AA5BA655D6C94113CBE6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01AFDC93634E668D86D27C784785EB">
    <w:name w:val="FE01AFDC93634E668D86D27C784785EB"/>
    <w:rsid w:val="00380E4C"/>
  </w:style>
  <w:style w:type="paragraph" w:customStyle="1" w:styleId="BB897136A2A842A09EFAF5534CE601CD">
    <w:name w:val="BB897136A2A842A09EFAF5534CE601CD"/>
    <w:rsid w:val="00380E4C"/>
  </w:style>
  <w:style w:type="paragraph" w:customStyle="1" w:styleId="1CF1FD0F3C374050A9DC0EB28C84A9A2">
    <w:name w:val="1CF1FD0F3C374050A9DC0EB28C84A9A2"/>
    <w:rsid w:val="00380E4C"/>
  </w:style>
  <w:style w:type="paragraph" w:customStyle="1" w:styleId="C8737C6330364F4BA817408B6E30DA8E">
    <w:name w:val="C8737C6330364F4BA817408B6E30DA8E"/>
    <w:rsid w:val="00380E4C"/>
  </w:style>
  <w:style w:type="paragraph" w:customStyle="1" w:styleId="D9C4E64FAE574C9F801F7D01D6B23A1C">
    <w:name w:val="D9C4E64FAE574C9F801F7D01D6B23A1C"/>
    <w:rsid w:val="00380E4C"/>
  </w:style>
  <w:style w:type="paragraph" w:customStyle="1" w:styleId="3FC7BEC43E4D4C1EAA9C99E2DD62775E">
    <w:name w:val="3FC7BEC43E4D4C1EAA9C99E2DD62775E"/>
    <w:rsid w:val="00380E4C"/>
  </w:style>
  <w:style w:type="paragraph" w:customStyle="1" w:styleId="2F2C50BC4B664412B3DA00F3885404E755">
    <w:name w:val="2F2C50BC4B664412B3DA00F3885404E755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79">
    <w:name w:val="70B004A4851F4618B5197BA64B3B015879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9">
    <w:name w:val="6B951694533741DE888526575ABB65D59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3">
    <w:name w:val="6DCC24EB5E8148A287AECFB8CD0BF06010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1">
    <w:name w:val="27C60CD59D9E4BF8AD661A6F4A778EE971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3">
    <w:name w:val="F010DE54289346E8A5F068B054E8A8335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4">
    <w:name w:val="88776760212D48BE95BE6B19A35B8F2F7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69">
    <w:name w:val="83942DE1471C41BB9620C70DA0ACE9326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0">
    <w:name w:val="662A40E4489A4589BA5BB8FF3BEA96D17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9">
    <w:name w:val="FF473860545242AD88DBD5FD289B254F9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6">
    <w:name w:val="60EC0C3C2C394F0094CE07052870241F6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3">
    <w:name w:val="C5D0E49976B24FB1A5BC8829D4B07009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1">
    <w:name w:val="3FC7BEC43E4D4C1EAA9C99E2DD62775E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7">
    <w:name w:val="572CB2B389744B06B468C9ADEF59A65C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5">
    <w:name w:val="8F716C62864F4046B4B5FD5230E986C565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5">
    <w:name w:val="2DB3DAD853F443D393B52484A7A1ABE065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5">
    <w:name w:val="125FC5F6D34D4E58912C91A595EA9A9865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5">
    <w:name w:val="44355643F1234129878AABE23FF4E99765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9">
    <w:name w:val="991BB370C8AC4F2587EB11115204C6E39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7">
    <w:name w:val="67DE6908C3B746BD9F10E42C7068904F2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7">
    <w:name w:val="5E682B0C8FC74F0D9B4AB678E46C6C1D27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7">
    <w:name w:val="3C1B868A37774FB8BEEAD8D19AB616E227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7">
    <w:name w:val="956ED752A052416795C1B5A9730D0AE527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9">
    <w:name w:val="248FFE3C2A2A4BA48ABD5BA9F0A0CE499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3">
    <w:name w:val="0DF5AD8204F24B059AF6CBC1956840482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6">
    <w:name w:val="367CDA4324EA4078AE4B7F9BFB6FD1942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6">
    <w:name w:val="3BFF8CD1D58C48D0AA4996484FE92A2F2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5">
    <w:name w:val="0C208BD31EF34AA5BA655D6C94113CBE6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56">
    <w:name w:val="2F2C50BC4B664412B3DA00F3885404E756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0">
    <w:name w:val="70B004A4851F4618B5197BA64B3B015880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0">
    <w:name w:val="6B951694533741DE888526575ABB65D510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4">
    <w:name w:val="6DCC24EB5E8148A287AECFB8CD0BF06010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2">
    <w:name w:val="27C60CD59D9E4BF8AD661A6F4A778EE972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4">
    <w:name w:val="F010DE54289346E8A5F068B054E8A8335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5">
    <w:name w:val="88776760212D48BE95BE6B19A35B8F2F7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0">
    <w:name w:val="83942DE1471C41BB9620C70DA0ACE9327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1">
    <w:name w:val="662A40E4489A4589BA5BB8FF3BEA96D17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0">
    <w:name w:val="FF473860545242AD88DBD5FD289B254F10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7">
    <w:name w:val="60EC0C3C2C394F0094CE07052870241F6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4">
    <w:name w:val="C5D0E49976B24FB1A5BC8829D4B07009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2">
    <w:name w:val="3FC7BEC43E4D4C1EAA9C99E2DD62775E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8">
    <w:name w:val="572CB2B389744B06B468C9ADEF59A65C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6">
    <w:name w:val="8F716C62864F4046B4B5FD5230E986C566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6">
    <w:name w:val="2DB3DAD853F443D393B52484A7A1ABE066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6">
    <w:name w:val="125FC5F6D34D4E58912C91A595EA9A9866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6">
    <w:name w:val="44355643F1234129878AABE23FF4E99766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0">
    <w:name w:val="991BB370C8AC4F2587EB11115204C6E310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8">
    <w:name w:val="67DE6908C3B746BD9F10E42C7068904F2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8">
    <w:name w:val="5E682B0C8FC74F0D9B4AB678E46C6C1D28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8">
    <w:name w:val="3C1B868A37774FB8BEEAD8D19AB616E228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8">
    <w:name w:val="956ED752A052416795C1B5A9730D0AE528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0">
    <w:name w:val="248FFE3C2A2A4BA48ABD5BA9F0A0CE4910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4">
    <w:name w:val="0DF5AD8204F24B059AF6CBC1956840482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7">
    <w:name w:val="367CDA4324EA4078AE4B7F9BFB6FD1942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7">
    <w:name w:val="3BFF8CD1D58C48D0AA4996484FE92A2F2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6">
    <w:name w:val="0C208BD31EF34AA5BA655D6C94113CBE6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57">
    <w:name w:val="2F2C50BC4B664412B3DA00F3885404E757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1">
    <w:name w:val="70B004A4851F4618B5197BA64B3B01588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1">
    <w:name w:val="6B951694533741DE888526575ABB65D51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5">
    <w:name w:val="6DCC24EB5E8148A287AECFB8CD0BF06010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3">
    <w:name w:val="27C60CD59D9E4BF8AD661A6F4A778EE973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5">
    <w:name w:val="F010DE54289346E8A5F068B054E8A8335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6">
    <w:name w:val="88776760212D48BE95BE6B19A35B8F2F7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1">
    <w:name w:val="83942DE1471C41BB9620C70DA0ACE9327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2">
    <w:name w:val="662A40E4489A4589BA5BB8FF3BEA96D17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1">
    <w:name w:val="FF473860545242AD88DBD5FD289B254F11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8">
    <w:name w:val="60EC0C3C2C394F0094CE07052870241F6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5">
    <w:name w:val="C5D0E49976B24FB1A5BC8829D4B07009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3">
    <w:name w:val="3FC7BEC43E4D4C1EAA9C99E2DD62775E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9">
    <w:name w:val="572CB2B389744B06B468C9ADEF59A65C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7">
    <w:name w:val="8F716C62864F4046B4B5FD5230E986C567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7">
    <w:name w:val="2DB3DAD853F443D393B52484A7A1ABE067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7">
    <w:name w:val="125FC5F6D34D4E58912C91A595EA9A9867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7">
    <w:name w:val="44355643F1234129878AABE23FF4E99767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1">
    <w:name w:val="991BB370C8AC4F2587EB11115204C6E31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29">
    <w:name w:val="67DE6908C3B746BD9F10E42C7068904F2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29">
    <w:name w:val="5E682B0C8FC74F0D9B4AB678E46C6C1D29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29">
    <w:name w:val="3C1B868A37774FB8BEEAD8D19AB616E229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29">
    <w:name w:val="956ED752A052416795C1B5A9730D0AE529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1">
    <w:name w:val="248FFE3C2A2A4BA48ABD5BA9F0A0CE491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5">
    <w:name w:val="0DF5AD8204F24B059AF6CBC1956840482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8">
    <w:name w:val="367CDA4324EA4078AE4B7F9BFB6FD1942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8">
    <w:name w:val="3BFF8CD1D58C48D0AA4996484FE92A2F2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7">
    <w:name w:val="0C208BD31EF34AA5BA655D6C94113CBE6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58">
    <w:name w:val="2F2C50BC4B664412B3DA00F3885404E758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2">
    <w:name w:val="70B004A4851F4618B5197BA64B3B01588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2">
    <w:name w:val="6B951694533741DE888526575ABB65D512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6">
    <w:name w:val="6DCC24EB5E8148A287AECFB8CD0BF06010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4">
    <w:name w:val="27C60CD59D9E4BF8AD661A6F4A778EE974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6">
    <w:name w:val="F010DE54289346E8A5F068B054E8A8335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7">
    <w:name w:val="88776760212D48BE95BE6B19A35B8F2F7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2">
    <w:name w:val="83942DE1471C41BB9620C70DA0ACE9327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3">
    <w:name w:val="662A40E4489A4589BA5BB8FF3BEA96D17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2">
    <w:name w:val="FF473860545242AD88DBD5FD289B254F12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69">
    <w:name w:val="60EC0C3C2C394F0094CE07052870241F6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6">
    <w:name w:val="C5D0E49976B24FB1A5BC8829D4B070092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4">
    <w:name w:val="3FC7BEC43E4D4C1EAA9C99E2DD62775E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0">
    <w:name w:val="572CB2B389744B06B468C9ADEF59A65C1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8">
    <w:name w:val="8F716C62864F4046B4B5FD5230E986C568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8">
    <w:name w:val="2DB3DAD853F443D393B52484A7A1ABE068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8">
    <w:name w:val="125FC5F6D34D4E58912C91A595EA9A9868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8">
    <w:name w:val="44355643F1234129878AABE23FF4E99768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2">
    <w:name w:val="991BB370C8AC4F2587EB11115204C6E312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0">
    <w:name w:val="67DE6908C3B746BD9F10E42C7068904F3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0">
    <w:name w:val="5E682B0C8FC74F0D9B4AB678E46C6C1D30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0">
    <w:name w:val="3C1B868A37774FB8BEEAD8D19AB616E230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0">
    <w:name w:val="956ED752A052416795C1B5A9730D0AE530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2">
    <w:name w:val="248FFE3C2A2A4BA48ABD5BA9F0A0CE4912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6">
    <w:name w:val="0DF5AD8204F24B059AF6CBC1956840482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29">
    <w:name w:val="367CDA4324EA4078AE4B7F9BFB6FD1942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29">
    <w:name w:val="3BFF8CD1D58C48D0AA4996484FE92A2F2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8">
    <w:name w:val="0C208BD31EF34AA5BA655D6C94113CBE6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59">
    <w:name w:val="2F2C50BC4B664412B3DA00F3885404E759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3">
    <w:name w:val="70B004A4851F4618B5197BA64B3B015883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3">
    <w:name w:val="6B951694533741DE888526575ABB65D513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7">
    <w:name w:val="6DCC24EB5E8148A287AECFB8CD0BF06010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5">
    <w:name w:val="27C60CD59D9E4BF8AD661A6F4A778EE975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7">
    <w:name w:val="F010DE54289346E8A5F068B054E8A8335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8">
    <w:name w:val="88776760212D48BE95BE6B19A35B8F2F7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3">
    <w:name w:val="83942DE1471C41BB9620C70DA0ACE93273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4">
    <w:name w:val="662A40E4489A4589BA5BB8FF3BEA96D17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3">
    <w:name w:val="FF473860545242AD88DBD5FD289B254F13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70">
    <w:name w:val="60EC0C3C2C394F0094CE07052870241F7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7">
    <w:name w:val="C5D0E49976B24FB1A5BC8829D4B070092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5">
    <w:name w:val="3FC7BEC43E4D4C1EAA9C99E2DD62775E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1">
    <w:name w:val="572CB2B389744B06B468C9ADEF59A65C1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69">
    <w:name w:val="8F716C62864F4046B4B5FD5230E986C569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69">
    <w:name w:val="2DB3DAD853F443D393B52484A7A1ABE069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69">
    <w:name w:val="125FC5F6D34D4E58912C91A595EA9A9869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69">
    <w:name w:val="44355643F1234129878AABE23FF4E99769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3">
    <w:name w:val="991BB370C8AC4F2587EB11115204C6E313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1">
    <w:name w:val="67DE6908C3B746BD9F10E42C7068904F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1">
    <w:name w:val="5E682B0C8FC74F0D9B4AB678E46C6C1D3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1">
    <w:name w:val="3C1B868A37774FB8BEEAD8D19AB616E23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1">
    <w:name w:val="956ED752A052416795C1B5A9730D0AE53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3">
    <w:name w:val="248FFE3C2A2A4BA48ABD5BA9F0A0CE4913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7">
    <w:name w:val="0DF5AD8204F24B059AF6CBC19568404827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0">
    <w:name w:val="367CDA4324EA4078AE4B7F9BFB6FD1943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0">
    <w:name w:val="3BFF8CD1D58C48D0AA4996484FE92A2F3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69">
    <w:name w:val="0C208BD31EF34AA5BA655D6C94113CBE6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C2DA642D0D44414B5E671DD115BEE99">
    <w:name w:val="9C2DA642D0D44414B5E671DD115BEE99"/>
    <w:rsid w:val="00380E4C"/>
  </w:style>
  <w:style w:type="paragraph" w:customStyle="1" w:styleId="D8495AAE89504F3EB56DD60E7775E57E">
    <w:name w:val="D8495AAE89504F3EB56DD60E7775E57E"/>
    <w:rsid w:val="00380E4C"/>
  </w:style>
  <w:style w:type="paragraph" w:customStyle="1" w:styleId="8811D34785CA40BFB54CE95AC35D2C88">
    <w:name w:val="8811D34785CA40BFB54CE95AC35D2C88"/>
    <w:rsid w:val="00380E4C"/>
  </w:style>
  <w:style w:type="paragraph" w:customStyle="1" w:styleId="3B3DD64FD62A4B79AC526A672E9F3DDC">
    <w:name w:val="3B3DD64FD62A4B79AC526A672E9F3DDC"/>
    <w:rsid w:val="00380E4C"/>
  </w:style>
  <w:style w:type="paragraph" w:customStyle="1" w:styleId="3C7B3E54A09049EC8C9A9011B0BF8453">
    <w:name w:val="3C7B3E54A09049EC8C9A9011B0BF8453"/>
    <w:rsid w:val="00380E4C"/>
  </w:style>
  <w:style w:type="paragraph" w:customStyle="1" w:styleId="6B5871986C35453FA4371ED4F26908C7">
    <w:name w:val="6B5871986C35453FA4371ED4F26908C7"/>
    <w:rsid w:val="00380E4C"/>
  </w:style>
  <w:style w:type="paragraph" w:customStyle="1" w:styleId="D20F6291F6444525A4DFBE1883F7524C">
    <w:name w:val="D20F6291F6444525A4DFBE1883F7524C"/>
    <w:rsid w:val="00380E4C"/>
  </w:style>
  <w:style w:type="paragraph" w:customStyle="1" w:styleId="1ED2034628324AA7A0BD7C7874ABBADB">
    <w:name w:val="1ED2034628324AA7A0BD7C7874ABBADB"/>
    <w:rsid w:val="00380E4C"/>
  </w:style>
  <w:style w:type="paragraph" w:customStyle="1" w:styleId="AF294E478CEF4FA393577C99B926A88F">
    <w:name w:val="AF294E478CEF4FA393577C99B926A88F"/>
    <w:rsid w:val="00380E4C"/>
  </w:style>
  <w:style w:type="paragraph" w:customStyle="1" w:styleId="540D2C69087D40E2A10F8C8311DA1D41">
    <w:name w:val="540D2C69087D40E2A10F8C8311DA1D41"/>
    <w:rsid w:val="00380E4C"/>
  </w:style>
  <w:style w:type="paragraph" w:customStyle="1" w:styleId="7F26C4E27DD14B37AD201487CE57B546">
    <w:name w:val="7F26C4E27DD14B37AD201487CE57B546"/>
    <w:rsid w:val="00380E4C"/>
  </w:style>
  <w:style w:type="paragraph" w:customStyle="1" w:styleId="49FAA46D877F4CF6A68340662A19EF4A">
    <w:name w:val="49FAA46D877F4CF6A68340662A19EF4A"/>
    <w:rsid w:val="00380E4C"/>
  </w:style>
  <w:style w:type="paragraph" w:customStyle="1" w:styleId="EDC8008318864956B0D10E80841B31AC">
    <w:name w:val="EDC8008318864956B0D10E80841B31AC"/>
    <w:rsid w:val="00380E4C"/>
  </w:style>
  <w:style w:type="paragraph" w:customStyle="1" w:styleId="332B4C1EBD184A4EBA619E1D48138987">
    <w:name w:val="332B4C1EBD184A4EBA619E1D48138987"/>
    <w:rsid w:val="00380E4C"/>
  </w:style>
  <w:style w:type="paragraph" w:customStyle="1" w:styleId="24D511A6375A4B10AAED655FBC70BEA3">
    <w:name w:val="24D511A6375A4B10AAED655FBC70BEA3"/>
    <w:rsid w:val="00380E4C"/>
  </w:style>
  <w:style w:type="paragraph" w:customStyle="1" w:styleId="B4C81FC2DE5A4D36AC29E0EA39180D5F">
    <w:name w:val="B4C81FC2DE5A4D36AC29E0EA39180D5F"/>
    <w:rsid w:val="00380E4C"/>
  </w:style>
  <w:style w:type="paragraph" w:customStyle="1" w:styleId="4027A8692C4A4980A38D3E3FA55A92EB">
    <w:name w:val="4027A8692C4A4980A38D3E3FA55A92EB"/>
    <w:rsid w:val="00380E4C"/>
  </w:style>
  <w:style w:type="paragraph" w:customStyle="1" w:styleId="42EC739C7FA94779945631F85FB1985D">
    <w:name w:val="42EC739C7FA94779945631F85FB1985D"/>
    <w:rsid w:val="00380E4C"/>
  </w:style>
  <w:style w:type="paragraph" w:customStyle="1" w:styleId="FAA6691DCFF346C5A259E6701FF6AC52">
    <w:name w:val="FAA6691DCFF346C5A259E6701FF6AC52"/>
    <w:rsid w:val="00380E4C"/>
  </w:style>
  <w:style w:type="paragraph" w:customStyle="1" w:styleId="139A943E7E284738A6B4D30E84FF742B">
    <w:name w:val="139A943E7E284738A6B4D30E84FF742B"/>
    <w:rsid w:val="00380E4C"/>
  </w:style>
  <w:style w:type="paragraph" w:customStyle="1" w:styleId="0A47E6686570484F9FED5F2FA58F350E">
    <w:name w:val="0A47E6686570484F9FED5F2FA58F350E"/>
    <w:rsid w:val="00380E4C"/>
  </w:style>
  <w:style w:type="paragraph" w:customStyle="1" w:styleId="D1553094D4334EE6B2CCB78528B1AC65">
    <w:name w:val="D1553094D4334EE6B2CCB78528B1AC65"/>
    <w:rsid w:val="00380E4C"/>
  </w:style>
  <w:style w:type="paragraph" w:customStyle="1" w:styleId="2C75742290C44CC1BB9A0324D36F4A65">
    <w:name w:val="2C75742290C44CC1BB9A0324D36F4A65"/>
    <w:rsid w:val="00380E4C"/>
  </w:style>
  <w:style w:type="paragraph" w:customStyle="1" w:styleId="E66DEB477D3A4C388E27B57D26A15A39">
    <w:name w:val="E66DEB477D3A4C388E27B57D26A15A39"/>
    <w:rsid w:val="00380E4C"/>
  </w:style>
  <w:style w:type="paragraph" w:customStyle="1" w:styleId="449661B1AF174358A12A05437B9ED51B">
    <w:name w:val="449661B1AF174358A12A05437B9ED51B"/>
    <w:rsid w:val="00380E4C"/>
  </w:style>
  <w:style w:type="paragraph" w:customStyle="1" w:styleId="7ADD174493CA4B17BCE2EE0C825AF036">
    <w:name w:val="7ADD174493CA4B17BCE2EE0C825AF036"/>
    <w:rsid w:val="00380E4C"/>
  </w:style>
  <w:style w:type="paragraph" w:customStyle="1" w:styleId="DAC4201B86584ABC9B1D030E1664B29D">
    <w:name w:val="DAC4201B86584ABC9B1D030E1664B29D"/>
    <w:rsid w:val="00380E4C"/>
  </w:style>
  <w:style w:type="paragraph" w:customStyle="1" w:styleId="BFB2B7F6025244E28D1A1B89DADB100C">
    <w:name w:val="BFB2B7F6025244E28D1A1B89DADB100C"/>
    <w:rsid w:val="00380E4C"/>
  </w:style>
  <w:style w:type="paragraph" w:customStyle="1" w:styleId="AE1E8D76AC8645E79CEA3B5A8C917206">
    <w:name w:val="AE1E8D76AC8645E79CEA3B5A8C917206"/>
    <w:rsid w:val="00380E4C"/>
  </w:style>
  <w:style w:type="paragraph" w:customStyle="1" w:styleId="8BD1D5172BD54D0FBD7C7D8AB00B91D0">
    <w:name w:val="8BD1D5172BD54D0FBD7C7D8AB00B91D0"/>
    <w:rsid w:val="00380E4C"/>
  </w:style>
  <w:style w:type="paragraph" w:customStyle="1" w:styleId="68CD7F77F596463280811B738A8BDC8A">
    <w:name w:val="68CD7F77F596463280811B738A8BDC8A"/>
    <w:rsid w:val="00380E4C"/>
  </w:style>
  <w:style w:type="paragraph" w:customStyle="1" w:styleId="63DA8A3A6B77405C967A1CF6D24E3420">
    <w:name w:val="63DA8A3A6B77405C967A1CF6D24E3420"/>
    <w:rsid w:val="00380E4C"/>
  </w:style>
  <w:style w:type="paragraph" w:customStyle="1" w:styleId="3C80AE9262054BBD8096CF3C627FB028">
    <w:name w:val="3C80AE9262054BBD8096CF3C627FB028"/>
    <w:rsid w:val="00380E4C"/>
  </w:style>
  <w:style w:type="paragraph" w:customStyle="1" w:styleId="1E47C560EA9942EC957AB5D419DD276E">
    <w:name w:val="1E47C560EA9942EC957AB5D419DD276E"/>
    <w:rsid w:val="00380E4C"/>
  </w:style>
  <w:style w:type="paragraph" w:customStyle="1" w:styleId="57153656D4A14B2192BFFB9491AC60E7">
    <w:name w:val="57153656D4A14B2192BFFB9491AC60E7"/>
    <w:rsid w:val="00380E4C"/>
  </w:style>
  <w:style w:type="paragraph" w:customStyle="1" w:styleId="53256DBD374B42F5872E380528023D7A">
    <w:name w:val="53256DBD374B42F5872E380528023D7A"/>
    <w:rsid w:val="00380E4C"/>
  </w:style>
  <w:style w:type="paragraph" w:customStyle="1" w:styleId="963A524D38854208A12BA3DC61386168">
    <w:name w:val="963A524D38854208A12BA3DC61386168"/>
    <w:rsid w:val="00380E4C"/>
  </w:style>
  <w:style w:type="paragraph" w:customStyle="1" w:styleId="B57C3A944CF84DC2B71A1633B88E5AAE">
    <w:name w:val="B57C3A944CF84DC2B71A1633B88E5AAE"/>
    <w:rsid w:val="00380E4C"/>
  </w:style>
  <w:style w:type="paragraph" w:customStyle="1" w:styleId="B1429B52F1574142A69A74D6DA4391BF">
    <w:name w:val="B1429B52F1574142A69A74D6DA4391BF"/>
    <w:rsid w:val="00380E4C"/>
  </w:style>
  <w:style w:type="paragraph" w:customStyle="1" w:styleId="3D69F08ED96D452787BFE7A05127096B">
    <w:name w:val="3D69F08ED96D452787BFE7A05127096B"/>
    <w:rsid w:val="00380E4C"/>
  </w:style>
  <w:style w:type="paragraph" w:customStyle="1" w:styleId="FF2CADAB77924F8EA89B301BAB5E1420">
    <w:name w:val="FF2CADAB77924F8EA89B301BAB5E1420"/>
    <w:rsid w:val="00380E4C"/>
  </w:style>
  <w:style w:type="paragraph" w:customStyle="1" w:styleId="9B2852FD633B4B87BF06582CF3BB1B2B">
    <w:name w:val="9B2852FD633B4B87BF06582CF3BB1B2B"/>
    <w:rsid w:val="00380E4C"/>
  </w:style>
  <w:style w:type="paragraph" w:customStyle="1" w:styleId="B18CAFDE64D74F748E3223DBD7CF4594">
    <w:name w:val="B18CAFDE64D74F748E3223DBD7CF4594"/>
    <w:rsid w:val="00380E4C"/>
  </w:style>
  <w:style w:type="paragraph" w:customStyle="1" w:styleId="FBD987970FBB45C8BF83D892A7DA6598">
    <w:name w:val="FBD987970FBB45C8BF83D892A7DA6598"/>
    <w:rsid w:val="00380E4C"/>
  </w:style>
  <w:style w:type="paragraph" w:customStyle="1" w:styleId="11F846C316F94B5D91153C5644F97054">
    <w:name w:val="11F846C316F94B5D91153C5644F97054"/>
    <w:rsid w:val="00380E4C"/>
  </w:style>
  <w:style w:type="paragraph" w:customStyle="1" w:styleId="864F771F62B448369AA3B5C7EB6AC8AD">
    <w:name w:val="864F771F62B448369AA3B5C7EB6AC8AD"/>
    <w:rsid w:val="00380E4C"/>
  </w:style>
  <w:style w:type="paragraph" w:customStyle="1" w:styleId="00B2685456BB4091AAD24FA99A49845B">
    <w:name w:val="00B2685456BB4091AAD24FA99A49845B"/>
    <w:rsid w:val="00380E4C"/>
  </w:style>
  <w:style w:type="paragraph" w:customStyle="1" w:styleId="54481410EF034552BCB5D52155088996">
    <w:name w:val="54481410EF034552BCB5D52155088996"/>
    <w:rsid w:val="00380E4C"/>
  </w:style>
  <w:style w:type="paragraph" w:customStyle="1" w:styleId="8C26CD137E464B2CAC476437A86CA9F3">
    <w:name w:val="8C26CD137E464B2CAC476437A86CA9F3"/>
    <w:rsid w:val="00380E4C"/>
  </w:style>
  <w:style w:type="paragraph" w:customStyle="1" w:styleId="63E8DEC01879430AAF2591819AB5A42E">
    <w:name w:val="63E8DEC01879430AAF2591819AB5A42E"/>
    <w:rsid w:val="00380E4C"/>
  </w:style>
  <w:style w:type="paragraph" w:customStyle="1" w:styleId="C8567170FBAF459187CB1CF05D3FA79E">
    <w:name w:val="C8567170FBAF459187CB1CF05D3FA79E"/>
    <w:rsid w:val="00380E4C"/>
  </w:style>
  <w:style w:type="paragraph" w:customStyle="1" w:styleId="B064C496B73C440DB67569098F0610C0">
    <w:name w:val="B064C496B73C440DB67569098F0610C0"/>
    <w:rsid w:val="00380E4C"/>
  </w:style>
  <w:style w:type="paragraph" w:customStyle="1" w:styleId="B8CC586DACCE4B27922F37B3FF1B94BB">
    <w:name w:val="B8CC586DACCE4B27922F37B3FF1B94BB"/>
    <w:rsid w:val="00380E4C"/>
  </w:style>
  <w:style w:type="paragraph" w:customStyle="1" w:styleId="D83BB97ED9DE46229BD07BFCD1C59D80">
    <w:name w:val="D83BB97ED9DE46229BD07BFCD1C59D80"/>
    <w:rsid w:val="00380E4C"/>
  </w:style>
  <w:style w:type="paragraph" w:customStyle="1" w:styleId="1F84BE1C763945FA93EB20D0530CE527">
    <w:name w:val="1F84BE1C763945FA93EB20D0530CE527"/>
    <w:rsid w:val="00380E4C"/>
  </w:style>
  <w:style w:type="paragraph" w:customStyle="1" w:styleId="7DFA2EBFC586447AADF711BB53842BD8">
    <w:name w:val="7DFA2EBFC586447AADF711BB53842BD8"/>
    <w:rsid w:val="00380E4C"/>
  </w:style>
  <w:style w:type="paragraph" w:customStyle="1" w:styleId="D566E0CD3FC54A3AAD9F6C4FBD3FDE77">
    <w:name w:val="D566E0CD3FC54A3AAD9F6C4FBD3FDE77"/>
    <w:rsid w:val="00380E4C"/>
  </w:style>
  <w:style w:type="paragraph" w:customStyle="1" w:styleId="154754D01D0F48B38597ECF128A2C019">
    <w:name w:val="154754D01D0F48B38597ECF128A2C019"/>
    <w:rsid w:val="00380E4C"/>
  </w:style>
  <w:style w:type="paragraph" w:customStyle="1" w:styleId="81D0DA95F27144B4B34C235260AEB7BE">
    <w:name w:val="81D0DA95F27144B4B34C235260AEB7BE"/>
    <w:rsid w:val="00380E4C"/>
  </w:style>
  <w:style w:type="paragraph" w:customStyle="1" w:styleId="5BBF569A76AC4FD2A6B9331229D00B62">
    <w:name w:val="5BBF569A76AC4FD2A6B9331229D00B62"/>
    <w:rsid w:val="00380E4C"/>
  </w:style>
  <w:style w:type="paragraph" w:customStyle="1" w:styleId="7BC52F3733AC433AB184D620CF286574">
    <w:name w:val="7BC52F3733AC433AB184D620CF286574"/>
    <w:rsid w:val="00380E4C"/>
  </w:style>
  <w:style w:type="paragraph" w:customStyle="1" w:styleId="3309BE957A364706A324C94E97F4C835">
    <w:name w:val="3309BE957A364706A324C94E97F4C835"/>
    <w:rsid w:val="00380E4C"/>
  </w:style>
  <w:style w:type="paragraph" w:customStyle="1" w:styleId="7CDA41737FD8438594EB26C635973BB0">
    <w:name w:val="7CDA41737FD8438594EB26C635973BB0"/>
    <w:rsid w:val="00380E4C"/>
  </w:style>
  <w:style w:type="paragraph" w:customStyle="1" w:styleId="1B210921E88E40B7B6DF5E9EF2B54475">
    <w:name w:val="1B210921E88E40B7B6DF5E9EF2B54475"/>
    <w:rsid w:val="00380E4C"/>
  </w:style>
  <w:style w:type="paragraph" w:customStyle="1" w:styleId="57794BE625084B42BFDBED8968E4959B">
    <w:name w:val="57794BE625084B42BFDBED8968E4959B"/>
    <w:rsid w:val="00380E4C"/>
  </w:style>
  <w:style w:type="paragraph" w:customStyle="1" w:styleId="6110AC0FC6C649E983D75B017929A9F9">
    <w:name w:val="6110AC0FC6C649E983D75B017929A9F9"/>
    <w:rsid w:val="00380E4C"/>
  </w:style>
  <w:style w:type="paragraph" w:customStyle="1" w:styleId="86225B2BE2B54BBC9082A603C660966F">
    <w:name w:val="86225B2BE2B54BBC9082A603C660966F"/>
    <w:rsid w:val="00380E4C"/>
  </w:style>
  <w:style w:type="paragraph" w:customStyle="1" w:styleId="FACC47B74B624D61B54F36CE81BD2DAB">
    <w:name w:val="FACC47B74B624D61B54F36CE81BD2DAB"/>
    <w:rsid w:val="00380E4C"/>
  </w:style>
  <w:style w:type="paragraph" w:customStyle="1" w:styleId="E42BF375DAE44650B47A3ECEFC21A64A">
    <w:name w:val="E42BF375DAE44650B47A3ECEFC21A64A"/>
    <w:rsid w:val="00380E4C"/>
  </w:style>
  <w:style w:type="paragraph" w:customStyle="1" w:styleId="AC42304DA0334F6FA2E4DF01C26DD29E">
    <w:name w:val="AC42304DA0334F6FA2E4DF01C26DD29E"/>
    <w:rsid w:val="00380E4C"/>
  </w:style>
  <w:style w:type="paragraph" w:customStyle="1" w:styleId="0C5FFDC72235423197E82CE82453800D">
    <w:name w:val="0C5FFDC72235423197E82CE82453800D"/>
    <w:rsid w:val="00380E4C"/>
  </w:style>
  <w:style w:type="paragraph" w:customStyle="1" w:styleId="FE697E51E6B7423FA803EE0A3AFDC376">
    <w:name w:val="FE697E51E6B7423FA803EE0A3AFDC376"/>
    <w:rsid w:val="00380E4C"/>
  </w:style>
  <w:style w:type="paragraph" w:customStyle="1" w:styleId="E837F041B4D14DFE9803760098300691">
    <w:name w:val="E837F041B4D14DFE9803760098300691"/>
    <w:rsid w:val="00380E4C"/>
  </w:style>
  <w:style w:type="paragraph" w:customStyle="1" w:styleId="FA12FE4ADCB0483C94BDD017BE7BF181">
    <w:name w:val="FA12FE4ADCB0483C94BDD017BE7BF181"/>
    <w:rsid w:val="00380E4C"/>
  </w:style>
  <w:style w:type="paragraph" w:customStyle="1" w:styleId="C249ED24490146C6ADDFC06A9B52E9AB">
    <w:name w:val="C249ED24490146C6ADDFC06A9B52E9AB"/>
    <w:rsid w:val="00380E4C"/>
  </w:style>
  <w:style w:type="paragraph" w:customStyle="1" w:styleId="161DA1AF09E4441BB2C4F0CBD1C32D6B">
    <w:name w:val="161DA1AF09E4441BB2C4F0CBD1C32D6B"/>
    <w:rsid w:val="00380E4C"/>
  </w:style>
  <w:style w:type="paragraph" w:customStyle="1" w:styleId="4A2BCC69CA84401096B8EDB290F23E37">
    <w:name w:val="4A2BCC69CA84401096B8EDB290F23E37"/>
    <w:rsid w:val="00380E4C"/>
  </w:style>
  <w:style w:type="paragraph" w:customStyle="1" w:styleId="AB639DAD29B4472BAC7C9AADF0B9EC32">
    <w:name w:val="AB639DAD29B4472BAC7C9AADF0B9EC32"/>
    <w:rsid w:val="00380E4C"/>
  </w:style>
  <w:style w:type="paragraph" w:customStyle="1" w:styleId="EC73684BE7ED4D7D8619D003B800BD46">
    <w:name w:val="EC73684BE7ED4D7D8619D003B800BD46"/>
    <w:rsid w:val="00380E4C"/>
  </w:style>
  <w:style w:type="paragraph" w:customStyle="1" w:styleId="B4231BC77CB14FC1B5CADFBA483C910C">
    <w:name w:val="B4231BC77CB14FC1B5CADFBA483C910C"/>
    <w:rsid w:val="00380E4C"/>
  </w:style>
  <w:style w:type="paragraph" w:customStyle="1" w:styleId="A1C9820039BF4E7EA546500959CBFBF8">
    <w:name w:val="A1C9820039BF4E7EA546500959CBFBF8"/>
    <w:rsid w:val="00380E4C"/>
  </w:style>
  <w:style w:type="paragraph" w:customStyle="1" w:styleId="0B08F13FD21C4779ADC38CAFEBE0F8F0">
    <w:name w:val="0B08F13FD21C4779ADC38CAFEBE0F8F0"/>
    <w:rsid w:val="00380E4C"/>
  </w:style>
  <w:style w:type="paragraph" w:customStyle="1" w:styleId="DAED27888BB54FCBAFE6E59BC983BCC5">
    <w:name w:val="DAED27888BB54FCBAFE6E59BC983BCC5"/>
    <w:rsid w:val="00380E4C"/>
  </w:style>
  <w:style w:type="paragraph" w:customStyle="1" w:styleId="9F8CD29EFF1643249EEC007A001C5B2C">
    <w:name w:val="9F8CD29EFF1643249EEC007A001C5B2C"/>
    <w:rsid w:val="00380E4C"/>
  </w:style>
  <w:style w:type="paragraph" w:customStyle="1" w:styleId="B636F7FB28C842C98C37342070B835B8">
    <w:name w:val="B636F7FB28C842C98C37342070B835B8"/>
    <w:rsid w:val="00380E4C"/>
  </w:style>
  <w:style w:type="paragraph" w:customStyle="1" w:styleId="4D5003BBE1F64B4ABB7CED7788EE0BEB">
    <w:name w:val="4D5003BBE1F64B4ABB7CED7788EE0BEB"/>
    <w:rsid w:val="00380E4C"/>
  </w:style>
  <w:style w:type="paragraph" w:customStyle="1" w:styleId="888AD8CE322F4A70B50AAD15EA696621">
    <w:name w:val="888AD8CE322F4A70B50AAD15EA696621"/>
    <w:rsid w:val="00380E4C"/>
  </w:style>
  <w:style w:type="paragraph" w:customStyle="1" w:styleId="1D4FF3DED9F440479118983E83C6400C">
    <w:name w:val="1D4FF3DED9F440479118983E83C6400C"/>
    <w:rsid w:val="00380E4C"/>
  </w:style>
  <w:style w:type="paragraph" w:customStyle="1" w:styleId="513BBD72D448431DAE216B6EB72905BC">
    <w:name w:val="513BBD72D448431DAE216B6EB72905BC"/>
    <w:rsid w:val="00380E4C"/>
  </w:style>
  <w:style w:type="paragraph" w:customStyle="1" w:styleId="31447C33E3A849D19019C56A82CD3D18">
    <w:name w:val="31447C33E3A849D19019C56A82CD3D18"/>
    <w:rsid w:val="00380E4C"/>
  </w:style>
  <w:style w:type="paragraph" w:customStyle="1" w:styleId="5DBEC37F0C9E4705B6E64D5FEA7E47DA">
    <w:name w:val="5DBEC37F0C9E4705B6E64D5FEA7E47DA"/>
    <w:rsid w:val="00380E4C"/>
  </w:style>
  <w:style w:type="paragraph" w:customStyle="1" w:styleId="7C2A9BF54FE74B4AA6297189633AF51F">
    <w:name w:val="7C2A9BF54FE74B4AA6297189633AF51F"/>
    <w:rsid w:val="00380E4C"/>
  </w:style>
  <w:style w:type="paragraph" w:customStyle="1" w:styleId="5D22621D1E84407A84C4530DFE437952">
    <w:name w:val="5D22621D1E84407A84C4530DFE437952"/>
    <w:rsid w:val="00380E4C"/>
  </w:style>
  <w:style w:type="paragraph" w:customStyle="1" w:styleId="CF713E9DC74040E680C8C5879A21FD85">
    <w:name w:val="CF713E9DC74040E680C8C5879A21FD85"/>
    <w:rsid w:val="00380E4C"/>
  </w:style>
  <w:style w:type="paragraph" w:customStyle="1" w:styleId="617EDD73DDB84BD7A66D5262FD0A39FF">
    <w:name w:val="617EDD73DDB84BD7A66D5262FD0A39FF"/>
    <w:rsid w:val="00380E4C"/>
  </w:style>
  <w:style w:type="paragraph" w:customStyle="1" w:styleId="4671FB8AADEF423BB8245129715EDC30">
    <w:name w:val="4671FB8AADEF423BB8245129715EDC30"/>
    <w:rsid w:val="00380E4C"/>
  </w:style>
  <w:style w:type="paragraph" w:customStyle="1" w:styleId="19419F029ACA48ABB87C5132584B7D75">
    <w:name w:val="19419F029ACA48ABB87C5132584B7D75"/>
    <w:rsid w:val="00380E4C"/>
  </w:style>
  <w:style w:type="paragraph" w:customStyle="1" w:styleId="78D661BEAA684477B540405701446FDF">
    <w:name w:val="78D661BEAA684477B540405701446FDF"/>
    <w:rsid w:val="00380E4C"/>
  </w:style>
  <w:style w:type="paragraph" w:customStyle="1" w:styleId="562A5004609D4897B035AD67C9B2C6D1">
    <w:name w:val="562A5004609D4897B035AD67C9B2C6D1"/>
    <w:rsid w:val="00380E4C"/>
  </w:style>
  <w:style w:type="paragraph" w:customStyle="1" w:styleId="C95690871FFD49D78EB747C526B0BA42">
    <w:name w:val="C95690871FFD49D78EB747C526B0BA42"/>
    <w:rsid w:val="00380E4C"/>
  </w:style>
  <w:style w:type="paragraph" w:customStyle="1" w:styleId="D338747299AA4A47AEA4439F1DDFD454">
    <w:name w:val="D338747299AA4A47AEA4439F1DDFD454"/>
    <w:rsid w:val="00380E4C"/>
  </w:style>
  <w:style w:type="paragraph" w:customStyle="1" w:styleId="9592472955264A29893323B4F49B0698">
    <w:name w:val="9592472955264A29893323B4F49B0698"/>
    <w:rsid w:val="00380E4C"/>
  </w:style>
  <w:style w:type="paragraph" w:customStyle="1" w:styleId="47A4105470294496A5B0BCAFC9544A1B">
    <w:name w:val="47A4105470294496A5B0BCAFC9544A1B"/>
    <w:rsid w:val="00380E4C"/>
  </w:style>
  <w:style w:type="paragraph" w:customStyle="1" w:styleId="02BC655F14584724BBF665CBF21078CB">
    <w:name w:val="02BC655F14584724BBF665CBF21078CB"/>
    <w:rsid w:val="00380E4C"/>
  </w:style>
  <w:style w:type="paragraph" w:customStyle="1" w:styleId="67D946BC0E8C4384AFF560217367FD82">
    <w:name w:val="67D946BC0E8C4384AFF560217367FD82"/>
    <w:rsid w:val="00380E4C"/>
  </w:style>
  <w:style w:type="paragraph" w:customStyle="1" w:styleId="939D4851ABFB4116BDC68D857041C592">
    <w:name w:val="939D4851ABFB4116BDC68D857041C592"/>
    <w:rsid w:val="00380E4C"/>
  </w:style>
  <w:style w:type="paragraph" w:customStyle="1" w:styleId="3F89D30D20A34A6AA415AE10A759795A">
    <w:name w:val="3F89D30D20A34A6AA415AE10A759795A"/>
    <w:rsid w:val="00380E4C"/>
  </w:style>
  <w:style w:type="paragraph" w:customStyle="1" w:styleId="641497D457CE4309894EE394A2C75794">
    <w:name w:val="641497D457CE4309894EE394A2C75794"/>
    <w:rsid w:val="00380E4C"/>
  </w:style>
  <w:style w:type="paragraph" w:customStyle="1" w:styleId="ED61506E14F84CD691E8A638B9609D62">
    <w:name w:val="ED61506E14F84CD691E8A638B9609D62"/>
    <w:rsid w:val="00380E4C"/>
  </w:style>
  <w:style w:type="paragraph" w:customStyle="1" w:styleId="A7F3A2EB5A5841DF958D22013CCDB520">
    <w:name w:val="A7F3A2EB5A5841DF958D22013CCDB520"/>
    <w:rsid w:val="00380E4C"/>
  </w:style>
  <w:style w:type="paragraph" w:customStyle="1" w:styleId="A992E35E236F46F59AB6F62DDE1E530C">
    <w:name w:val="A992E35E236F46F59AB6F62DDE1E530C"/>
    <w:rsid w:val="00380E4C"/>
  </w:style>
  <w:style w:type="paragraph" w:customStyle="1" w:styleId="C517184EB1CD47DF97486431C36683B7">
    <w:name w:val="C517184EB1CD47DF97486431C36683B7"/>
    <w:rsid w:val="00380E4C"/>
  </w:style>
  <w:style w:type="paragraph" w:customStyle="1" w:styleId="714F2F74C5F54721904C2C8D7D55F774">
    <w:name w:val="714F2F74C5F54721904C2C8D7D55F774"/>
    <w:rsid w:val="00380E4C"/>
  </w:style>
  <w:style w:type="paragraph" w:customStyle="1" w:styleId="C50BFD67750045FAB04331636587D9B1">
    <w:name w:val="C50BFD67750045FAB04331636587D9B1"/>
    <w:rsid w:val="00380E4C"/>
  </w:style>
  <w:style w:type="paragraph" w:customStyle="1" w:styleId="C23ABA982EF945729E131AA95D88DC74">
    <w:name w:val="C23ABA982EF945729E131AA95D88DC74"/>
    <w:rsid w:val="00380E4C"/>
  </w:style>
  <w:style w:type="paragraph" w:customStyle="1" w:styleId="6919C3C831AF4E4DB68E783DC7BE07C3">
    <w:name w:val="6919C3C831AF4E4DB68E783DC7BE07C3"/>
    <w:rsid w:val="00380E4C"/>
  </w:style>
  <w:style w:type="paragraph" w:customStyle="1" w:styleId="EF503E2985A74D808537B3BA99C3F3B0">
    <w:name w:val="EF503E2985A74D808537B3BA99C3F3B0"/>
    <w:rsid w:val="00380E4C"/>
  </w:style>
  <w:style w:type="paragraph" w:customStyle="1" w:styleId="61060D165A2943B284613D7483D70929">
    <w:name w:val="61060D165A2943B284613D7483D70929"/>
    <w:rsid w:val="00380E4C"/>
  </w:style>
  <w:style w:type="paragraph" w:customStyle="1" w:styleId="59E6F40A171A437FA6103AD7C6AFE97D">
    <w:name w:val="59E6F40A171A437FA6103AD7C6AFE97D"/>
    <w:rsid w:val="00380E4C"/>
  </w:style>
  <w:style w:type="paragraph" w:customStyle="1" w:styleId="41BA9F8C684F48A8BDCA8376328053FE">
    <w:name w:val="41BA9F8C684F48A8BDCA8376328053FE"/>
    <w:rsid w:val="00380E4C"/>
  </w:style>
  <w:style w:type="paragraph" w:customStyle="1" w:styleId="4B80DFF33152433F843B349416BF6340">
    <w:name w:val="4B80DFF33152433F843B349416BF6340"/>
    <w:rsid w:val="00380E4C"/>
  </w:style>
  <w:style w:type="paragraph" w:customStyle="1" w:styleId="A3D99901DA814C5DA1FED3BD9CC7C1C1">
    <w:name w:val="A3D99901DA814C5DA1FED3BD9CC7C1C1"/>
    <w:rsid w:val="00380E4C"/>
  </w:style>
  <w:style w:type="paragraph" w:customStyle="1" w:styleId="6CC6560CE0C0432190385BB67425EFAE">
    <w:name w:val="6CC6560CE0C0432190385BB67425EFAE"/>
    <w:rsid w:val="00380E4C"/>
  </w:style>
  <w:style w:type="paragraph" w:customStyle="1" w:styleId="FE68493C5E0F4AF1831C148729A36235">
    <w:name w:val="FE68493C5E0F4AF1831C148729A36235"/>
    <w:rsid w:val="00380E4C"/>
  </w:style>
  <w:style w:type="paragraph" w:customStyle="1" w:styleId="0D52BDF651324E0783BE417E80592D5D">
    <w:name w:val="0D52BDF651324E0783BE417E80592D5D"/>
    <w:rsid w:val="00380E4C"/>
  </w:style>
  <w:style w:type="paragraph" w:customStyle="1" w:styleId="2539B3A1E8A343B4AD2BAB40C863744E">
    <w:name w:val="2539B3A1E8A343B4AD2BAB40C863744E"/>
    <w:rsid w:val="00380E4C"/>
  </w:style>
  <w:style w:type="paragraph" w:customStyle="1" w:styleId="DAC139EB95FD428E8C1FA48722B902FB">
    <w:name w:val="DAC139EB95FD428E8C1FA48722B902FB"/>
    <w:rsid w:val="00380E4C"/>
  </w:style>
  <w:style w:type="paragraph" w:customStyle="1" w:styleId="C1857FE03E354FA8954E7998F4128B73">
    <w:name w:val="C1857FE03E354FA8954E7998F4128B73"/>
    <w:rsid w:val="00380E4C"/>
  </w:style>
  <w:style w:type="paragraph" w:customStyle="1" w:styleId="AF3DBE81236F41B1983B65EE4E5FCBB6">
    <w:name w:val="AF3DBE81236F41B1983B65EE4E5FCBB6"/>
    <w:rsid w:val="00380E4C"/>
  </w:style>
  <w:style w:type="paragraph" w:customStyle="1" w:styleId="543323A94DFD41FEAAC0717E8280F720">
    <w:name w:val="543323A94DFD41FEAAC0717E8280F720"/>
    <w:rsid w:val="00380E4C"/>
  </w:style>
  <w:style w:type="paragraph" w:customStyle="1" w:styleId="9974046228E340608FE71BE9145990F9">
    <w:name w:val="9974046228E340608FE71BE9145990F9"/>
    <w:rsid w:val="00380E4C"/>
  </w:style>
  <w:style w:type="paragraph" w:customStyle="1" w:styleId="F3E73C9D014C4FDF81DEF301DEF60F73">
    <w:name w:val="F3E73C9D014C4FDF81DEF301DEF60F73"/>
    <w:rsid w:val="00380E4C"/>
  </w:style>
  <w:style w:type="paragraph" w:customStyle="1" w:styleId="28DB3125F75644DFA5C9A68C2504B655">
    <w:name w:val="28DB3125F75644DFA5C9A68C2504B655"/>
    <w:rsid w:val="00380E4C"/>
  </w:style>
  <w:style w:type="paragraph" w:customStyle="1" w:styleId="F67F258908824393B8D751D182F413AE">
    <w:name w:val="F67F258908824393B8D751D182F413AE"/>
    <w:rsid w:val="00380E4C"/>
  </w:style>
  <w:style w:type="paragraph" w:customStyle="1" w:styleId="92A1D2B6043C4F2EA78594704F41B7A2">
    <w:name w:val="92A1D2B6043C4F2EA78594704F41B7A2"/>
    <w:rsid w:val="00380E4C"/>
  </w:style>
  <w:style w:type="paragraph" w:customStyle="1" w:styleId="F73C42FB33A74CC0A12632FA40ADAB0B">
    <w:name w:val="F73C42FB33A74CC0A12632FA40ADAB0B"/>
    <w:rsid w:val="00380E4C"/>
  </w:style>
  <w:style w:type="paragraph" w:customStyle="1" w:styleId="4C7F279C249F4628BAC4AD1422BFC5B6">
    <w:name w:val="4C7F279C249F4628BAC4AD1422BFC5B6"/>
    <w:rsid w:val="00380E4C"/>
  </w:style>
  <w:style w:type="paragraph" w:customStyle="1" w:styleId="56B72ED418A94715B51CA957052908FD">
    <w:name w:val="56B72ED418A94715B51CA957052908FD"/>
    <w:rsid w:val="00380E4C"/>
  </w:style>
  <w:style w:type="paragraph" w:customStyle="1" w:styleId="4E75A46071E84AEDB650B2A6753A9814">
    <w:name w:val="4E75A46071E84AEDB650B2A6753A9814"/>
    <w:rsid w:val="00380E4C"/>
  </w:style>
  <w:style w:type="paragraph" w:customStyle="1" w:styleId="6151B91F2A7E466EA6C14B7D9ED1385D">
    <w:name w:val="6151B91F2A7E466EA6C14B7D9ED1385D"/>
    <w:rsid w:val="00380E4C"/>
  </w:style>
  <w:style w:type="paragraph" w:customStyle="1" w:styleId="49F13A319FD14DE99C9A874EA4E37F84">
    <w:name w:val="49F13A319FD14DE99C9A874EA4E37F84"/>
    <w:rsid w:val="00380E4C"/>
  </w:style>
  <w:style w:type="paragraph" w:customStyle="1" w:styleId="477B61F3C5784C7CBC074144621B9164">
    <w:name w:val="477B61F3C5784C7CBC074144621B9164"/>
    <w:rsid w:val="00380E4C"/>
  </w:style>
  <w:style w:type="paragraph" w:customStyle="1" w:styleId="A6F1E92F8377404DA96F8472D19C3C8A">
    <w:name w:val="A6F1E92F8377404DA96F8472D19C3C8A"/>
    <w:rsid w:val="00380E4C"/>
  </w:style>
  <w:style w:type="paragraph" w:customStyle="1" w:styleId="5555EAE2E9BB4C06B045A736AF9E49CA">
    <w:name w:val="5555EAE2E9BB4C06B045A736AF9E49CA"/>
    <w:rsid w:val="00380E4C"/>
  </w:style>
  <w:style w:type="paragraph" w:customStyle="1" w:styleId="39C8A16D4AA6487289361A85442B7782">
    <w:name w:val="39C8A16D4AA6487289361A85442B7782"/>
    <w:rsid w:val="00380E4C"/>
  </w:style>
  <w:style w:type="paragraph" w:customStyle="1" w:styleId="60C03ED58E6847C3A496A57F8BB0ED83">
    <w:name w:val="60C03ED58E6847C3A496A57F8BB0ED83"/>
    <w:rsid w:val="00380E4C"/>
  </w:style>
  <w:style w:type="paragraph" w:customStyle="1" w:styleId="0291AC8FDC904D838CAB61996DD80ACC">
    <w:name w:val="0291AC8FDC904D838CAB61996DD80ACC"/>
    <w:rsid w:val="00380E4C"/>
  </w:style>
  <w:style w:type="paragraph" w:customStyle="1" w:styleId="32A3C3F9882047A6AC75214C4C97F804">
    <w:name w:val="32A3C3F9882047A6AC75214C4C97F804"/>
    <w:rsid w:val="00380E4C"/>
  </w:style>
  <w:style w:type="paragraph" w:customStyle="1" w:styleId="BED9C31D089E4455BF0FB62F3C3B4CC3">
    <w:name w:val="BED9C31D089E4455BF0FB62F3C3B4CC3"/>
    <w:rsid w:val="00380E4C"/>
  </w:style>
  <w:style w:type="paragraph" w:customStyle="1" w:styleId="B17C6C7DB2A74C19AD0CB4AFFDD930B7">
    <w:name w:val="B17C6C7DB2A74C19AD0CB4AFFDD930B7"/>
    <w:rsid w:val="00380E4C"/>
  </w:style>
  <w:style w:type="paragraph" w:customStyle="1" w:styleId="0638DC9CFDEB4AC88290619F6E14C572">
    <w:name w:val="0638DC9CFDEB4AC88290619F6E14C572"/>
    <w:rsid w:val="00380E4C"/>
  </w:style>
  <w:style w:type="paragraph" w:customStyle="1" w:styleId="B829B568FAC34C55A33D866B0AB2F5BC">
    <w:name w:val="B829B568FAC34C55A33D866B0AB2F5BC"/>
    <w:rsid w:val="00380E4C"/>
  </w:style>
  <w:style w:type="paragraph" w:customStyle="1" w:styleId="CCE69744E07540AAB8E1B9B701468AA7">
    <w:name w:val="CCE69744E07540AAB8E1B9B701468AA7"/>
    <w:rsid w:val="00380E4C"/>
  </w:style>
  <w:style w:type="paragraph" w:customStyle="1" w:styleId="7502EEB4949B49FAAB9D34F8004E0B6F">
    <w:name w:val="7502EEB4949B49FAAB9D34F8004E0B6F"/>
    <w:rsid w:val="00380E4C"/>
  </w:style>
  <w:style w:type="paragraph" w:customStyle="1" w:styleId="2CDB7612D3F84F6BB61D64A504366180">
    <w:name w:val="2CDB7612D3F84F6BB61D64A504366180"/>
    <w:rsid w:val="00380E4C"/>
  </w:style>
  <w:style w:type="paragraph" w:customStyle="1" w:styleId="F4C78E66496945949B9EB5DF8FFB41F9">
    <w:name w:val="F4C78E66496945949B9EB5DF8FFB41F9"/>
    <w:rsid w:val="00380E4C"/>
  </w:style>
  <w:style w:type="paragraph" w:customStyle="1" w:styleId="E094B716F88541D9B77B7798CCB51DD4">
    <w:name w:val="E094B716F88541D9B77B7798CCB51DD4"/>
    <w:rsid w:val="00380E4C"/>
  </w:style>
  <w:style w:type="paragraph" w:customStyle="1" w:styleId="DB1F178BD09E4C38826999DEB25363DA">
    <w:name w:val="DB1F178BD09E4C38826999DEB25363DA"/>
    <w:rsid w:val="00380E4C"/>
  </w:style>
  <w:style w:type="paragraph" w:customStyle="1" w:styleId="F7E46C157D28484E980399CBF9488A7C">
    <w:name w:val="F7E46C157D28484E980399CBF9488A7C"/>
    <w:rsid w:val="00380E4C"/>
  </w:style>
  <w:style w:type="paragraph" w:customStyle="1" w:styleId="D6AC12678F974F4A9149CBF2C33CF97C">
    <w:name w:val="D6AC12678F974F4A9149CBF2C33CF97C"/>
    <w:rsid w:val="00380E4C"/>
  </w:style>
  <w:style w:type="paragraph" w:customStyle="1" w:styleId="C4A45C03DF2243DEBC74D1AFB6E67FDC">
    <w:name w:val="C4A45C03DF2243DEBC74D1AFB6E67FDC"/>
    <w:rsid w:val="00380E4C"/>
  </w:style>
  <w:style w:type="paragraph" w:customStyle="1" w:styleId="702AD734232A4B7E83D31B1FEADB0643">
    <w:name w:val="702AD734232A4B7E83D31B1FEADB0643"/>
    <w:rsid w:val="00380E4C"/>
  </w:style>
  <w:style w:type="paragraph" w:customStyle="1" w:styleId="66DCAC9A46F34E5DB1AEECBB93542663">
    <w:name w:val="66DCAC9A46F34E5DB1AEECBB93542663"/>
    <w:rsid w:val="00380E4C"/>
  </w:style>
  <w:style w:type="paragraph" w:customStyle="1" w:styleId="E210F134B11148E89D44F9DC13E5687D">
    <w:name w:val="E210F134B11148E89D44F9DC13E5687D"/>
    <w:rsid w:val="00380E4C"/>
  </w:style>
  <w:style w:type="paragraph" w:customStyle="1" w:styleId="E4513629FB454AFE895C7683D324C5B4">
    <w:name w:val="E4513629FB454AFE895C7683D324C5B4"/>
    <w:rsid w:val="00380E4C"/>
  </w:style>
  <w:style w:type="paragraph" w:customStyle="1" w:styleId="7786A72FAA4F4E1BA54B65F60AC08C35">
    <w:name w:val="7786A72FAA4F4E1BA54B65F60AC08C35"/>
    <w:rsid w:val="00380E4C"/>
  </w:style>
  <w:style w:type="paragraph" w:customStyle="1" w:styleId="A7D48F7777004C378BD6C1D3300138F0">
    <w:name w:val="A7D48F7777004C378BD6C1D3300138F0"/>
    <w:rsid w:val="00380E4C"/>
  </w:style>
  <w:style w:type="paragraph" w:customStyle="1" w:styleId="D37E2B2403534EAC944405691AABA34B">
    <w:name w:val="D37E2B2403534EAC944405691AABA34B"/>
    <w:rsid w:val="00380E4C"/>
  </w:style>
  <w:style w:type="paragraph" w:customStyle="1" w:styleId="531773DDC90A4531B51C3A256CC5EC93">
    <w:name w:val="531773DDC90A4531B51C3A256CC5EC93"/>
    <w:rsid w:val="00380E4C"/>
  </w:style>
  <w:style w:type="paragraph" w:customStyle="1" w:styleId="9917CCCEBDD04998A15CC13A2DF8E66C">
    <w:name w:val="9917CCCEBDD04998A15CC13A2DF8E66C"/>
    <w:rsid w:val="00380E4C"/>
  </w:style>
  <w:style w:type="paragraph" w:customStyle="1" w:styleId="95E984E376D3400F905FE7D1E0930251">
    <w:name w:val="95E984E376D3400F905FE7D1E0930251"/>
    <w:rsid w:val="00380E4C"/>
  </w:style>
  <w:style w:type="paragraph" w:customStyle="1" w:styleId="FBCBE0931D48496FBB473F2521F960E6">
    <w:name w:val="FBCBE0931D48496FBB473F2521F960E6"/>
    <w:rsid w:val="00380E4C"/>
  </w:style>
  <w:style w:type="paragraph" w:customStyle="1" w:styleId="FFE1B5F142904D97BA234E92C8C8A826">
    <w:name w:val="FFE1B5F142904D97BA234E92C8C8A826"/>
    <w:rsid w:val="00380E4C"/>
  </w:style>
  <w:style w:type="paragraph" w:customStyle="1" w:styleId="703FF2CC37B649BF8B6213FB634E65DD">
    <w:name w:val="703FF2CC37B649BF8B6213FB634E65DD"/>
    <w:rsid w:val="00380E4C"/>
  </w:style>
  <w:style w:type="paragraph" w:customStyle="1" w:styleId="35C1CD4D93264096877B62A2DE0638AF">
    <w:name w:val="35C1CD4D93264096877B62A2DE0638AF"/>
    <w:rsid w:val="00380E4C"/>
  </w:style>
  <w:style w:type="paragraph" w:customStyle="1" w:styleId="BEEA9E43CDC94C6EABF79A7CF2FD6950">
    <w:name w:val="BEEA9E43CDC94C6EABF79A7CF2FD6950"/>
    <w:rsid w:val="00380E4C"/>
  </w:style>
  <w:style w:type="paragraph" w:customStyle="1" w:styleId="ECDD484D05F14AC4BF748C9E49AD328E">
    <w:name w:val="ECDD484D05F14AC4BF748C9E49AD328E"/>
    <w:rsid w:val="00380E4C"/>
  </w:style>
  <w:style w:type="paragraph" w:customStyle="1" w:styleId="8FD397EAE6FA4D488EED151A692D39FD">
    <w:name w:val="8FD397EAE6FA4D488EED151A692D39FD"/>
    <w:rsid w:val="00380E4C"/>
  </w:style>
  <w:style w:type="paragraph" w:customStyle="1" w:styleId="F83498B467D247A58CED229E73B026AB">
    <w:name w:val="F83498B467D247A58CED229E73B026AB"/>
    <w:rsid w:val="00380E4C"/>
  </w:style>
  <w:style w:type="paragraph" w:customStyle="1" w:styleId="5C725D44A07E4511A42481C9EB8F5642">
    <w:name w:val="5C725D44A07E4511A42481C9EB8F5642"/>
    <w:rsid w:val="00380E4C"/>
  </w:style>
  <w:style w:type="paragraph" w:customStyle="1" w:styleId="6D0599F6C2D24E0F9E665A72F1079902">
    <w:name w:val="6D0599F6C2D24E0F9E665A72F1079902"/>
    <w:rsid w:val="00380E4C"/>
  </w:style>
  <w:style w:type="paragraph" w:customStyle="1" w:styleId="F4002BE9AD264C4F8948AFFCC25F53A8">
    <w:name w:val="F4002BE9AD264C4F8948AFFCC25F53A8"/>
    <w:rsid w:val="00380E4C"/>
  </w:style>
  <w:style w:type="paragraph" w:customStyle="1" w:styleId="0369927D41114350B42627ABD4BE7CAB">
    <w:name w:val="0369927D41114350B42627ABD4BE7CAB"/>
    <w:rsid w:val="00380E4C"/>
  </w:style>
  <w:style w:type="paragraph" w:customStyle="1" w:styleId="E071DA0B021A4CE88160173BDF4FAF5E">
    <w:name w:val="E071DA0B021A4CE88160173BDF4FAF5E"/>
    <w:rsid w:val="00380E4C"/>
  </w:style>
  <w:style w:type="paragraph" w:customStyle="1" w:styleId="DDD355BAD43547049A31ACE002C192CB">
    <w:name w:val="DDD355BAD43547049A31ACE002C192CB"/>
    <w:rsid w:val="00380E4C"/>
  </w:style>
  <w:style w:type="paragraph" w:customStyle="1" w:styleId="10A34DC5C2754789ABE8FC0267540593">
    <w:name w:val="10A34DC5C2754789ABE8FC0267540593"/>
    <w:rsid w:val="00380E4C"/>
  </w:style>
  <w:style w:type="paragraph" w:customStyle="1" w:styleId="74C5186AB55B4E5AAFB28A8CE8F94487">
    <w:name w:val="74C5186AB55B4E5AAFB28A8CE8F94487"/>
    <w:rsid w:val="00380E4C"/>
  </w:style>
  <w:style w:type="paragraph" w:customStyle="1" w:styleId="8A785BAB6F3D4DE59B25CB3EEED3384E">
    <w:name w:val="8A785BAB6F3D4DE59B25CB3EEED3384E"/>
    <w:rsid w:val="00380E4C"/>
  </w:style>
  <w:style w:type="paragraph" w:customStyle="1" w:styleId="19861A57A4984BD48CFAA55554349F86">
    <w:name w:val="19861A57A4984BD48CFAA55554349F86"/>
    <w:rsid w:val="00380E4C"/>
  </w:style>
  <w:style w:type="paragraph" w:customStyle="1" w:styleId="D0B93061A2E847C6B1FDA06428DF6A65">
    <w:name w:val="D0B93061A2E847C6B1FDA06428DF6A65"/>
    <w:rsid w:val="00380E4C"/>
  </w:style>
  <w:style w:type="paragraph" w:customStyle="1" w:styleId="F53CD159DEA641AD8649460AE564F9A1">
    <w:name w:val="F53CD159DEA641AD8649460AE564F9A1"/>
    <w:rsid w:val="00380E4C"/>
  </w:style>
  <w:style w:type="paragraph" w:customStyle="1" w:styleId="E8CF3D91FDB44B90ADB218AD8CAD3D30">
    <w:name w:val="E8CF3D91FDB44B90ADB218AD8CAD3D30"/>
    <w:rsid w:val="00380E4C"/>
  </w:style>
  <w:style w:type="paragraph" w:customStyle="1" w:styleId="C122CCFCE092446AAE7C327C7734D658">
    <w:name w:val="C122CCFCE092446AAE7C327C7734D658"/>
    <w:rsid w:val="00380E4C"/>
  </w:style>
  <w:style w:type="paragraph" w:customStyle="1" w:styleId="B7856C77807448A7B20C74CDDBFB31E2">
    <w:name w:val="B7856C77807448A7B20C74CDDBFB31E2"/>
    <w:rsid w:val="00380E4C"/>
  </w:style>
  <w:style w:type="paragraph" w:customStyle="1" w:styleId="D9362CF01B444AF5AB123888E38AAE50">
    <w:name w:val="D9362CF01B444AF5AB123888E38AAE50"/>
    <w:rsid w:val="00380E4C"/>
  </w:style>
  <w:style w:type="paragraph" w:customStyle="1" w:styleId="66A7633540B1490DA3AB62F44555DB01">
    <w:name w:val="66A7633540B1490DA3AB62F44555DB01"/>
    <w:rsid w:val="00380E4C"/>
  </w:style>
  <w:style w:type="paragraph" w:customStyle="1" w:styleId="17ABE32A5A934E2F97205ABC7136E3B1">
    <w:name w:val="17ABE32A5A934E2F97205ABC7136E3B1"/>
    <w:rsid w:val="00380E4C"/>
  </w:style>
  <w:style w:type="paragraph" w:customStyle="1" w:styleId="239AEC265E8743E4BF02A20870EA14DF">
    <w:name w:val="239AEC265E8743E4BF02A20870EA14DF"/>
    <w:rsid w:val="00380E4C"/>
  </w:style>
  <w:style w:type="paragraph" w:customStyle="1" w:styleId="DED19E12089543708482DC12B05A4DFD">
    <w:name w:val="DED19E12089543708482DC12B05A4DFD"/>
    <w:rsid w:val="00380E4C"/>
  </w:style>
  <w:style w:type="paragraph" w:customStyle="1" w:styleId="3AC4C0384F0C42858050604CDBCEF985">
    <w:name w:val="3AC4C0384F0C42858050604CDBCEF985"/>
    <w:rsid w:val="00380E4C"/>
  </w:style>
  <w:style w:type="paragraph" w:customStyle="1" w:styleId="2F2C50BC4B664412B3DA00F3885404E760">
    <w:name w:val="2F2C50BC4B664412B3DA00F3885404E760"/>
    <w:rsid w:val="00380E4C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4">
    <w:name w:val="70B004A4851F4618B5197BA64B3B015884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4">
    <w:name w:val="6B951694533741DE888526575ABB65D514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8">
    <w:name w:val="6DCC24EB5E8148A287AECFB8CD0BF06010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6">
    <w:name w:val="27C60CD59D9E4BF8AD661A6F4A778EE976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8">
    <w:name w:val="F010DE54289346E8A5F068B054E8A8335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79">
    <w:name w:val="88776760212D48BE95BE6B19A35B8F2F79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4">
    <w:name w:val="83942DE1471C41BB9620C70DA0ACE93274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5">
    <w:name w:val="662A40E4489A4589BA5BB8FF3BEA96D175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4">
    <w:name w:val="FF473860545242AD88DBD5FD289B254F14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71">
    <w:name w:val="60EC0C3C2C394F0094CE07052870241F7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8">
    <w:name w:val="C5D0E49976B24FB1A5BC8829D4B070092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6">
    <w:name w:val="3FC7BEC43E4D4C1EAA9C99E2DD62775E6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2">
    <w:name w:val="572CB2B389744B06B468C9ADEF59A65C1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0">
    <w:name w:val="8F716C62864F4046B4B5FD5230E986C570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0">
    <w:name w:val="2DB3DAD853F443D393B52484A7A1ABE070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0">
    <w:name w:val="125FC5F6D34D4E58912C91A595EA9A9870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0">
    <w:name w:val="44355643F1234129878AABE23FF4E99770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4">
    <w:name w:val="991BB370C8AC4F2587EB11115204C6E314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2">
    <w:name w:val="67DE6908C3B746BD9F10E42C7068904F32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2">
    <w:name w:val="5E682B0C8FC74F0D9B4AB678E46C6C1D32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2">
    <w:name w:val="3C1B868A37774FB8BEEAD8D19AB616E232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2">
    <w:name w:val="956ED752A052416795C1B5A9730D0AE532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4">
    <w:name w:val="248FFE3C2A2A4BA48ABD5BA9F0A0CE4914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8">
    <w:name w:val="0DF5AD8204F24B059AF6CBC19568404828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1">
    <w:name w:val="367CDA4324EA4078AE4B7F9BFB6FD194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1">
    <w:name w:val="3BFF8CD1D58C48D0AA4996484FE92A2F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8CAFDE64D74F748E3223DBD7CF45941">
    <w:name w:val="B18CAFDE64D74F748E3223DBD7CF4594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1">
    <w:name w:val="FBD987970FBB45C8BF83D892A7DA6598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1">
    <w:name w:val="11F846C316F94B5D91153C5644F97054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1">
    <w:name w:val="00B2685456BB4091AAD24FA99A49845B1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1">
    <w:name w:val="54481410EF034552BCB5D5215508899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1">
    <w:name w:val="8C26CD137E464B2CAC476437A86CA9F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1">
    <w:name w:val="C8567170FBAF459187CB1CF05D3FA79E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1">
    <w:name w:val="B064C496B73C440DB67569098F0610C0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F84BE1C763945FA93EB20D0530CE5271">
    <w:name w:val="1F84BE1C763945FA93EB20D0530CE5271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7DFA2EBFC586447AADF711BB53842BD81">
    <w:name w:val="7DFA2EBFC586447AADF711BB53842BD8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1">
    <w:name w:val="154754D01D0F48B38597ECF128A2C019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1">
    <w:name w:val="81D0DA95F27144B4B34C235260AEB7BE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1">
    <w:name w:val="5BBF569A76AC4FD2A6B9331229D00B6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1">
    <w:name w:val="7BC52F3733AC433AB184D620CF286574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1">
    <w:name w:val="3309BE957A364706A324C94E97F4C835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1">
    <w:name w:val="7CDA41737FD8438594EB26C635973BB0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1">
    <w:name w:val="1B210921E88E40B7B6DF5E9EF2B54475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1">
    <w:name w:val="57794BE625084B42BFDBED8968E4959B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1">
    <w:name w:val="E42BF375DAE44650B47A3ECEFC21A64A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1">
    <w:name w:val="AC42304DA0334F6FA2E4DF01C26DD29E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1">
    <w:name w:val="0C5FFDC72235423197E82CE82453800D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1">
    <w:name w:val="FE697E51E6B7423FA803EE0A3AFDC376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1">
    <w:name w:val="E837F041B4D14DFE9803760098300691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1">
    <w:name w:val="161DA1AF09E4441BB2C4F0CBD1C32D6B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1">
    <w:name w:val="AB639DAD29B4472BAC7C9AADF0B9EC3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1">
    <w:name w:val="B4231BC77CB14FC1B5CADFBA483C910C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1">
    <w:name w:val="DAED27888BB54FCBAFE6E59BC983BCC5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1">
    <w:name w:val="9F8CD29EFF1643249EEC007A001C5B2C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1">
    <w:name w:val="B636F7FB28C842C98C37342070B835B8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1">
    <w:name w:val="888AD8CE322F4A70B50AAD15EA6966211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1">
    <w:name w:val="1D4FF3DED9F440479118983E83C6400C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1">
    <w:name w:val="513BBD72D448431DAE216B6EB72905BC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1">
    <w:name w:val="5DBEC37F0C9E4705B6E64D5FEA7E47DA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1">
    <w:name w:val="7C2A9BF54FE74B4AA6297189633AF51F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7EDD73DDB84BD7A66D5262FD0A39FF1">
    <w:name w:val="617EDD73DDB84BD7A66D5262FD0A39FF1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4671FB8AADEF423BB8245129715EDC301">
    <w:name w:val="4671FB8AADEF423BB8245129715EDC30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1">
    <w:name w:val="78D661BEAA684477B540405701446FDF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1">
    <w:name w:val="562A5004609D4897B035AD67C9B2C6D1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1">
    <w:name w:val="C95690871FFD49D78EB747C526B0BA4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1">
    <w:name w:val="D338747299AA4A47AEA4439F1DDFD454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1">
    <w:name w:val="9592472955264A29893323B4F49B0698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1">
    <w:name w:val="47A4105470294496A5B0BCAFC9544A1B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1">
    <w:name w:val="02BC655F14584724BBF665CBF21078CB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1">
    <w:name w:val="67D946BC0E8C4384AFF560217367FD82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1">
    <w:name w:val="ED61506E14F84CD691E8A638B9609D6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1">
    <w:name w:val="A7F3A2EB5A5841DF958D22013CCDB520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1">
    <w:name w:val="A992E35E236F46F59AB6F62DDE1E530C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1">
    <w:name w:val="C517184EB1CD47DF97486431C36683B7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1">
    <w:name w:val="714F2F74C5F54721904C2C8D7D55F774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1">
    <w:name w:val="6919C3C831AF4E4DB68E783DC7BE07C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1">
    <w:name w:val="61060D165A2943B284613D7483D70929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1">
    <w:name w:val="41BA9F8C684F48A8BDCA8376328053FE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1">
    <w:name w:val="6CC6560CE0C0432190385BB67425EFAE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1">
    <w:name w:val="FE68493C5E0F4AF1831C148729A36235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1">
    <w:name w:val="0D52BDF651324E0783BE417E80592D5D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1">
    <w:name w:val="DAC139EB95FD428E8C1FA48722B902FB1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1">
    <w:name w:val="C1857FE03E354FA8954E7998F4128B7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1">
    <w:name w:val="AF3DBE81236F41B1983B65EE4E5FCBB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1">
    <w:name w:val="9974046228E340608FE71BE9145990F9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1">
    <w:name w:val="F3E73C9D014C4FDF81DEF301DEF60F7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2A1D2B6043C4F2EA78594704F41B7A21">
    <w:name w:val="92A1D2B6043C4F2EA78594704F41B7A21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F73C42FB33A74CC0A12632FA40ADAB0B1">
    <w:name w:val="F73C42FB33A74CC0A12632FA40ADAB0B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1">
    <w:name w:val="56B72ED418A94715B51CA957052908FD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1">
    <w:name w:val="4E75A46071E84AEDB650B2A6753A9814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1">
    <w:name w:val="6151B91F2A7E466EA6C14B7D9ED1385D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1">
    <w:name w:val="49F13A319FD14DE99C9A874EA4E37F84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1">
    <w:name w:val="477B61F3C5784C7CBC074144621B9164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1">
    <w:name w:val="A6F1E92F8377404DA96F8472D19C3C8A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1">
    <w:name w:val="5555EAE2E9BB4C06B045A736AF9E49CA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1">
    <w:name w:val="39C8A16D4AA6487289361A85442B7782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1">
    <w:name w:val="BED9C31D089E4455BF0FB62F3C3B4CC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1">
    <w:name w:val="B17C6C7DB2A74C19AD0CB4AFFDD930B7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1">
    <w:name w:val="0638DC9CFDEB4AC88290619F6E14C572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1">
    <w:name w:val="B829B568FAC34C55A33D866B0AB2F5BC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1">
    <w:name w:val="CCE69744E07540AAB8E1B9B701468AA7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1">
    <w:name w:val="F4C78E66496945949B9EB5DF8FFB41F9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1">
    <w:name w:val="DB1F178BD09E4C38826999DEB25363DA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1">
    <w:name w:val="D6AC12678F974F4A9149CBF2C33CF97C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1">
    <w:name w:val="66DCAC9A46F34E5DB1AEECBB93542663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1">
    <w:name w:val="E210F134B11148E89D44F9DC13E5687D1"/>
    <w:rsid w:val="00380E4C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1">
    <w:name w:val="E4513629FB454AFE895C7683D324C5B4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1">
    <w:name w:val="A7D48F7777004C378BD6C1D3300138F01"/>
    <w:rsid w:val="00380E4C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1">
    <w:name w:val="D37E2B2403534EAC944405691AABA34B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1">
    <w:name w:val="531773DDC90A4531B51C3A256CC5EC93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1">
    <w:name w:val="95E984E376D3400F905FE7D1E0930251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1">
    <w:name w:val="FBCBE0931D48496FBB473F2521F960E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C1CD4D93264096877B62A2DE0638AF1">
    <w:name w:val="35C1CD4D93264096877B62A2DE0638AF1"/>
    <w:rsid w:val="00380E4C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BEEA9E43CDC94C6EABF79A7CF2FD69501">
    <w:name w:val="BEEA9E43CDC94C6EABF79A7CF2FD6950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1">
    <w:name w:val="8FD397EAE6FA4D488EED151A692D39FD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1">
    <w:name w:val="F83498B467D247A58CED229E73B026AB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1">
    <w:name w:val="5C725D44A07E4511A42481C9EB8F5642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1">
    <w:name w:val="6D0599F6C2D24E0F9E665A72F1079902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1">
    <w:name w:val="F4002BE9AD264C4F8948AFFCC25F53A8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1">
    <w:name w:val="0369927D41114350B42627ABD4BE7CAB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1">
    <w:name w:val="E071DA0B021A4CE88160173BDF4FAF5E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1">
    <w:name w:val="DDD355BAD43547049A31ACE002C192CB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1">
    <w:name w:val="19861A57A4984BD48CFAA55554349F86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1">
    <w:name w:val="D0B93061A2E847C6B1FDA06428DF6A65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1">
    <w:name w:val="F53CD159DEA641AD8649460AE564F9A11"/>
    <w:rsid w:val="00380E4C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1">
    <w:name w:val="E8CF3D91FDB44B90ADB218AD8CAD3D301"/>
    <w:rsid w:val="00380E4C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1">
    <w:name w:val="C122CCFCE092446AAE7C327C7734D6581"/>
    <w:rsid w:val="00380E4C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1">
    <w:name w:val="66A7633540B1490DA3AB62F44555DB01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1">
    <w:name w:val="239AEC265E8743E4BF02A20870EA14DF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1">
    <w:name w:val="3AC4C0384F0C42858050604CDBCEF9851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0">
    <w:name w:val="0C208BD31EF34AA5BA655D6C94113CBE70"/>
    <w:rsid w:val="00380E4C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61">
    <w:name w:val="2F2C50BC4B664412B3DA00F3885404E761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0A247FF5089404B8437D660C2EEF5E1">
    <w:name w:val="B0A247FF5089404B8437D660C2EEF5E1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5">
    <w:name w:val="70B004A4851F4618B5197BA64B3B01588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5">
    <w:name w:val="6B951694533741DE888526575ABB65D51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09">
    <w:name w:val="6DCC24EB5E8148A287AECFB8CD0BF06010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7">
    <w:name w:val="27C60CD59D9E4BF8AD661A6F4A778EE977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59">
    <w:name w:val="F010DE54289346E8A5F068B054E8A8335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0">
    <w:name w:val="88776760212D48BE95BE6B19A35B8F2F8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5">
    <w:name w:val="83942DE1471C41BB9620C70DA0ACE9327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6">
    <w:name w:val="662A40E4489A4589BA5BB8FF3BEA96D17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F473860545242AD88DBD5FD289B254F15">
    <w:name w:val="FF473860545242AD88DBD5FD289B254F15"/>
    <w:rsid w:val="00B51EE0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60EC0C3C2C394F0094CE07052870241F72">
    <w:name w:val="60EC0C3C2C394F0094CE07052870241F7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29">
    <w:name w:val="C5D0E49976B24FB1A5BC8829D4B070092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7">
    <w:name w:val="3FC7BEC43E4D4C1EAA9C99E2DD62775E7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3">
    <w:name w:val="572CB2B389744B06B468C9ADEF59A65C1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1">
    <w:name w:val="8F716C62864F4046B4B5FD5230E986C571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1">
    <w:name w:val="2DB3DAD853F443D393B52484A7A1ABE071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1">
    <w:name w:val="125FC5F6D34D4E58912C91A595EA9A9871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1">
    <w:name w:val="44355643F1234129878AABE23FF4E99771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5">
    <w:name w:val="991BB370C8AC4F2587EB11115204C6E31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3">
    <w:name w:val="67DE6908C3B746BD9F10E42C7068904F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3">
    <w:name w:val="5E682B0C8FC74F0D9B4AB678E46C6C1D3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3">
    <w:name w:val="3C1B868A37774FB8BEEAD8D19AB616E23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3">
    <w:name w:val="956ED752A052416795C1B5A9730D0AE53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5">
    <w:name w:val="248FFE3C2A2A4BA48ABD5BA9F0A0CE491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29">
    <w:name w:val="0DF5AD8204F24B059AF6CBC1956840482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2">
    <w:name w:val="367CDA4324EA4078AE4B7F9BFB6FD194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2">
    <w:name w:val="3BFF8CD1D58C48D0AA4996484FE92A2F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8CAFDE64D74F748E3223DBD7CF45942">
    <w:name w:val="B18CAFDE64D74F748E3223DBD7CF4594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2">
    <w:name w:val="FBD987970FBB45C8BF83D892A7DA6598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2">
    <w:name w:val="11F846C316F94B5D91153C5644F97054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2">
    <w:name w:val="00B2685456BB4091AAD24FA99A49845B2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2">
    <w:name w:val="54481410EF034552BCB5D52155088996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2">
    <w:name w:val="8C26CD137E464B2CAC476437A86CA9F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2">
    <w:name w:val="C8567170FBAF459187CB1CF05D3FA79E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2">
    <w:name w:val="B064C496B73C440DB67569098F0610C0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F84BE1C763945FA93EB20D0530CE5272">
    <w:name w:val="1F84BE1C763945FA93EB20D0530CE5272"/>
    <w:rsid w:val="00B51EE0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7DFA2EBFC586447AADF711BB53842BD82">
    <w:name w:val="7DFA2EBFC586447AADF711BB53842BD8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2">
    <w:name w:val="154754D01D0F48B38597ECF128A2C019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2">
    <w:name w:val="81D0DA95F27144B4B34C235260AEB7BE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2">
    <w:name w:val="5BBF569A76AC4FD2A6B9331229D00B62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2">
    <w:name w:val="7BC52F3733AC433AB184D620CF286574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2">
    <w:name w:val="3309BE957A364706A324C94E97F4C835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2">
    <w:name w:val="7CDA41737FD8438594EB26C635973BB0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2">
    <w:name w:val="1B210921E88E40B7B6DF5E9EF2B54475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2">
    <w:name w:val="57794BE625084B42BFDBED8968E4959B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2">
    <w:name w:val="E42BF375DAE44650B47A3ECEFC21A64A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2">
    <w:name w:val="AC42304DA0334F6FA2E4DF01C26DD29E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2">
    <w:name w:val="0C5FFDC72235423197E82CE82453800D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2">
    <w:name w:val="FE697E51E6B7423FA803EE0A3AFDC376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2">
    <w:name w:val="E837F041B4D14DFE9803760098300691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2">
    <w:name w:val="161DA1AF09E4441BB2C4F0CBD1C32D6B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2">
    <w:name w:val="AB639DAD29B4472BAC7C9AADF0B9EC32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2">
    <w:name w:val="B4231BC77CB14FC1B5CADFBA483C910C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2">
    <w:name w:val="DAED27888BB54FCBAFE6E59BC983BCC5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2">
    <w:name w:val="9F8CD29EFF1643249EEC007A001C5B2C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2">
    <w:name w:val="B636F7FB28C842C98C37342070B835B8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2">
    <w:name w:val="888AD8CE322F4A70B50AAD15EA6966212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2">
    <w:name w:val="1D4FF3DED9F440479118983E83C6400C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2">
    <w:name w:val="513BBD72D448431DAE216B6EB72905BC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2">
    <w:name w:val="5DBEC37F0C9E4705B6E64D5FEA7E47DA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2">
    <w:name w:val="7C2A9BF54FE74B4AA6297189633AF51F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7EDD73DDB84BD7A66D5262FD0A39FF2">
    <w:name w:val="617EDD73DDB84BD7A66D5262FD0A39FF2"/>
    <w:rsid w:val="00B51EE0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4671FB8AADEF423BB8245129715EDC302">
    <w:name w:val="4671FB8AADEF423BB8245129715EDC30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2">
    <w:name w:val="78D661BEAA684477B540405701446FDF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2">
    <w:name w:val="562A5004609D4897B035AD67C9B2C6D1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2">
    <w:name w:val="C95690871FFD49D78EB747C526B0BA42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2">
    <w:name w:val="D338747299AA4A47AEA4439F1DDFD454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2">
    <w:name w:val="9592472955264A29893323B4F49B0698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2">
    <w:name w:val="47A4105470294496A5B0BCAFC9544A1B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2">
    <w:name w:val="02BC655F14584724BBF665CBF21078CB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2">
    <w:name w:val="67D946BC0E8C4384AFF560217367FD82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2">
    <w:name w:val="ED61506E14F84CD691E8A638B9609D62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2">
    <w:name w:val="A7F3A2EB5A5841DF958D22013CCDB520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2">
    <w:name w:val="A992E35E236F46F59AB6F62DDE1E530C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2">
    <w:name w:val="C517184EB1CD47DF97486431C36683B7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2">
    <w:name w:val="714F2F74C5F54721904C2C8D7D55F774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2">
    <w:name w:val="6919C3C831AF4E4DB68E783DC7BE07C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2">
    <w:name w:val="61060D165A2943B284613D7483D70929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2">
    <w:name w:val="41BA9F8C684F48A8BDCA8376328053FE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2">
    <w:name w:val="6CC6560CE0C0432190385BB67425EFAE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2">
    <w:name w:val="FE68493C5E0F4AF1831C148729A36235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2">
    <w:name w:val="0D52BDF651324E0783BE417E80592D5D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2">
    <w:name w:val="DAC139EB95FD428E8C1FA48722B902FB2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2">
    <w:name w:val="C1857FE03E354FA8954E7998F4128B7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2">
    <w:name w:val="AF3DBE81236F41B1983B65EE4E5FCBB6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2">
    <w:name w:val="9974046228E340608FE71BE9145990F9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2">
    <w:name w:val="F3E73C9D014C4FDF81DEF301DEF60F7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2A1D2B6043C4F2EA78594704F41B7A22">
    <w:name w:val="92A1D2B6043C4F2EA78594704F41B7A22"/>
    <w:rsid w:val="00B51EE0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F73C42FB33A74CC0A12632FA40ADAB0B2">
    <w:name w:val="F73C42FB33A74CC0A12632FA40ADAB0B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2">
    <w:name w:val="56B72ED418A94715B51CA957052908FD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2">
    <w:name w:val="4E75A46071E84AEDB650B2A6753A9814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2">
    <w:name w:val="6151B91F2A7E466EA6C14B7D9ED1385D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2">
    <w:name w:val="49F13A319FD14DE99C9A874EA4E37F84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2">
    <w:name w:val="477B61F3C5784C7CBC074144621B9164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2">
    <w:name w:val="A6F1E92F8377404DA96F8472D19C3C8A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2">
    <w:name w:val="5555EAE2E9BB4C06B045A736AF9E49CA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2">
    <w:name w:val="39C8A16D4AA6487289361A85442B7782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2">
    <w:name w:val="BED9C31D089E4455BF0FB62F3C3B4CC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2">
    <w:name w:val="B17C6C7DB2A74C19AD0CB4AFFDD930B7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2">
    <w:name w:val="0638DC9CFDEB4AC88290619F6E14C572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2">
    <w:name w:val="B829B568FAC34C55A33D866B0AB2F5BC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2">
    <w:name w:val="CCE69744E07540AAB8E1B9B701468AA7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2">
    <w:name w:val="F4C78E66496945949B9EB5DF8FFB41F9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2">
    <w:name w:val="DB1F178BD09E4C38826999DEB25363DA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2">
    <w:name w:val="D6AC12678F974F4A9149CBF2C33CF97C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2">
    <w:name w:val="66DCAC9A46F34E5DB1AEECBB93542663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2">
    <w:name w:val="E210F134B11148E89D44F9DC13E5687D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2">
    <w:name w:val="E4513629FB454AFE895C7683D324C5B4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2">
    <w:name w:val="A7D48F7777004C378BD6C1D3300138F02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2">
    <w:name w:val="D37E2B2403534EAC944405691AABA34B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2">
    <w:name w:val="531773DDC90A4531B51C3A256CC5EC9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2">
    <w:name w:val="95E984E376D3400F905FE7D1E0930251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2">
    <w:name w:val="FBCBE0931D48496FBB473F2521F960E6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5C1CD4D93264096877B62A2DE0638AF2">
    <w:name w:val="35C1CD4D93264096877B62A2DE0638AF2"/>
    <w:rsid w:val="00B51EE0"/>
    <w:pPr>
      <w:keepNext/>
      <w:spacing w:before="240" w:after="120" w:line="288" w:lineRule="auto"/>
      <w:ind w:left="173" w:right="173"/>
      <w:outlineLvl w:val="2"/>
    </w:pPr>
    <w:rPr>
      <w:rFonts w:eastAsiaTheme="majorEastAsia" w:cstheme="majorBidi"/>
      <w:b/>
      <w:szCs w:val="24"/>
      <w:lang w:eastAsia="ja-JP"/>
    </w:rPr>
  </w:style>
  <w:style w:type="paragraph" w:customStyle="1" w:styleId="BEEA9E43CDC94C6EABF79A7CF2FD69502">
    <w:name w:val="BEEA9E43CDC94C6EABF79A7CF2FD6950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2">
    <w:name w:val="8FD397EAE6FA4D488EED151A692D39FD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2">
    <w:name w:val="F83498B467D247A58CED229E73B026AB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2">
    <w:name w:val="5C725D44A07E4511A42481C9EB8F5642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2">
    <w:name w:val="6D0599F6C2D24E0F9E665A72F1079902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2">
    <w:name w:val="F4002BE9AD264C4F8948AFFCC25F53A8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2">
    <w:name w:val="0369927D41114350B42627ABD4BE7CAB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2">
    <w:name w:val="E071DA0B021A4CE88160173BDF4FAF5E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2">
    <w:name w:val="DDD355BAD43547049A31ACE002C192CB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2">
    <w:name w:val="19861A57A4984BD48CFAA55554349F86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2">
    <w:name w:val="D0B93061A2E847C6B1FDA06428DF6A65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2">
    <w:name w:val="F53CD159DEA641AD8649460AE564F9A1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2">
    <w:name w:val="E8CF3D91FDB44B90ADB218AD8CAD3D30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2">
    <w:name w:val="C122CCFCE092446AAE7C327C7734D658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2">
    <w:name w:val="66A7633540B1490DA3AB62F44555DB01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2">
    <w:name w:val="239AEC265E8743E4BF02A20870EA14DF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2">
    <w:name w:val="3AC4C0384F0C42858050604CDBCEF985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1">
    <w:name w:val="0C208BD31EF34AA5BA655D6C94113CBE7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62">
    <w:name w:val="2F2C50BC4B664412B3DA00F3885404E762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0A247FF5089404B8437D660C2EEF5E11">
    <w:name w:val="B0A247FF5089404B8437D660C2EEF5E11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6">
    <w:name w:val="70B004A4851F4618B5197BA64B3B01588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6">
    <w:name w:val="6B951694533741DE888526575ABB65D51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10">
    <w:name w:val="6DCC24EB5E8148A287AECFB8CD0BF06011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8">
    <w:name w:val="27C60CD59D9E4BF8AD661A6F4A778EE978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0">
    <w:name w:val="F010DE54289346E8A5F068B054E8A8336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1">
    <w:name w:val="88776760212D48BE95BE6B19A35B8F2F8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6">
    <w:name w:val="83942DE1471C41BB9620C70DA0ACE9327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7">
    <w:name w:val="662A40E4489A4589BA5BB8FF3BEA96D177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3">
    <w:name w:val="60EC0C3C2C394F0094CE07052870241F7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0">
    <w:name w:val="C5D0E49976B24FB1A5BC8829D4B070093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8">
    <w:name w:val="3FC7BEC43E4D4C1EAA9C99E2DD62775E8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4">
    <w:name w:val="572CB2B389744B06B468C9ADEF59A65C1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2">
    <w:name w:val="8F716C62864F4046B4B5FD5230E986C572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2">
    <w:name w:val="2DB3DAD853F443D393B52484A7A1ABE07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2">
    <w:name w:val="125FC5F6D34D4E58912C91A595EA9A9872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2">
    <w:name w:val="44355643F1234129878AABE23FF4E99772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6">
    <w:name w:val="991BB370C8AC4F2587EB11115204C6E31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4">
    <w:name w:val="67DE6908C3B746BD9F10E42C7068904F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4">
    <w:name w:val="5E682B0C8FC74F0D9B4AB678E46C6C1D3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4">
    <w:name w:val="3C1B868A37774FB8BEEAD8D19AB616E23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4">
    <w:name w:val="956ED752A052416795C1B5A9730D0AE53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6">
    <w:name w:val="248FFE3C2A2A4BA48ABD5BA9F0A0CE491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0">
    <w:name w:val="0DF5AD8204F24B059AF6CBC1956840483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3">
    <w:name w:val="367CDA4324EA4078AE4B7F9BFB6FD194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3">
    <w:name w:val="3BFF8CD1D58C48D0AA4996484FE92A2F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8CAFDE64D74F748E3223DBD7CF45943">
    <w:name w:val="B18CAFDE64D74F748E3223DBD7CF4594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3">
    <w:name w:val="FBD987970FBB45C8BF83D892A7DA6598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3">
    <w:name w:val="11F846C316F94B5D91153C5644F97054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3">
    <w:name w:val="00B2685456BB4091AAD24FA99A49845B3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3">
    <w:name w:val="54481410EF034552BCB5D52155088996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3">
    <w:name w:val="8C26CD137E464B2CAC476437A86CA9F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3">
    <w:name w:val="C8567170FBAF459187CB1CF05D3FA79E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3">
    <w:name w:val="B064C496B73C440DB67569098F0610C0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DFA2EBFC586447AADF711BB53842BD83">
    <w:name w:val="7DFA2EBFC586447AADF711BB53842BD8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3">
    <w:name w:val="154754D01D0F48B38597ECF128A2C019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3">
    <w:name w:val="81D0DA95F27144B4B34C235260AEB7BE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3">
    <w:name w:val="5BBF569A76AC4FD2A6B9331229D00B62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3">
    <w:name w:val="7BC52F3733AC433AB184D620CF286574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3">
    <w:name w:val="3309BE957A364706A324C94E97F4C835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3">
    <w:name w:val="7CDA41737FD8438594EB26C635973BB0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3">
    <w:name w:val="1B210921E88E40B7B6DF5E9EF2B54475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3">
    <w:name w:val="57794BE625084B42BFDBED8968E4959B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3">
    <w:name w:val="E42BF375DAE44650B47A3ECEFC21A64A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3">
    <w:name w:val="AC42304DA0334F6FA2E4DF01C26DD29E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3">
    <w:name w:val="0C5FFDC72235423197E82CE82453800D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3">
    <w:name w:val="FE697E51E6B7423FA803EE0A3AFDC376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3">
    <w:name w:val="E837F041B4D14DFE9803760098300691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3">
    <w:name w:val="161DA1AF09E4441BB2C4F0CBD1C32D6B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3">
    <w:name w:val="AB639DAD29B4472BAC7C9AADF0B9EC32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3">
    <w:name w:val="B4231BC77CB14FC1B5CADFBA483C910C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3">
    <w:name w:val="DAED27888BB54FCBAFE6E59BC983BCC5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3">
    <w:name w:val="9F8CD29EFF1643249EEC007A001C5B2C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3">
    <w:name w:val="B636F7FB28C842C98C37342070B835B8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3">
    <w:name w:val="888AD8CE322F4A70B50AAD15EA6966213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3">
    <w:name w:val="1D4FF3DED9F440479118983E83C6400C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3">
    <w:name w:val="513BBD72D448431DAE216B6EB72905BC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3">
    <w:name w:val="5DBEC37F0C9E4705B6E64D5FEA7E47DA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3">
    <w:name w:val="7C2A9BF54FE74B4AA6297189633AF51F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671FB8AADEF423BB8245129715EDC303">
    <w:name w:val="4671FB8AADEF423BB8245129715EDC30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3">
    <w:name w:val="78D661BEAA684477B540405701446FDF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3">
    <w:name w:val="562A5004609D4897B035AD67C9B2C6D1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3">
    <w:name w:val="C95690871FFD49D78EB747C526B0BA42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3">
    <w:name w:val="D338747299AA4A47AEA4439F1DDFD454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3">
    <w:name w:val="9592472955264A29893323B4F49B0698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3">
    <w:name w:val="47A4105470294496A5B0BCAFC9544A1B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3">
    <w:name w:val="02BC655F14584724BBF665CBF21078CB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3">
    <w:name w:val="67D946BC0E8C4384AFF560217367FD82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3">
    <w:name w:val="ED61506E14F84CD691E8A638B9609D62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3">
    <w:name w:val="A7F3A2EB5A5841DF958D22013CCDB520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3">
    <w:name w:val="A992E35E236F46F59AB6F62DDE1E530C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3">
    <w:name w:val="C517184EB1CD47DF97486431C36683B7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3">
    <w:name w:val="714F2F74C5F54721904C2C8D7D55F774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3">
    <w:name w:val="6919C3C831AF4E4DB68E783DC7BE07C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3">
    <w:name w:val="61060D165A2943B284613D7483D70929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3">
    <w:name w:val="41BA9F8C684F48A8BDCA8376328053FE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3">
    <w:name w:val="6CC6560CE0C0432190385BB67425EFAE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3">
    <w:name w:val="FE68493C5E0F4AF1831C148729A36235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3">
    <w:name w:val="0D52BDF651324E0783BE417E80592D5D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3">
    <w:name w:val="DAC139EB95FD428E8C1FA48722B902FB3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3">
    <w:name w:val="C1857FE03E354FA8954E7998F4128B7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3">
    <w:name w:val="AF3DBE81236F41B1983B65EE4E5FCBB6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3">
    <w:name w:val="9974046228E340608FE71BE9145990F9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3">
    <w:name w:val="F3E73C9D014C4FDF81DEF301DEF60F7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C42FB33A74CC0A12632FA40ADAB0B3">
    <w:name w:val="F73C42FB33A74CC0A12632FA40ADAB0B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3">
    <w:name w:val="56B72ED418A94715B51CA957052908FD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3">
    <w:name w:val="4E75A46071E84AEDB650B2A6753A9814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3">
    <w:name w:val="6151B91F2A7E466EA6C14B7D9ED1385D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3">
    <w:name w:val="49F13A319FD14DE99C9A874EA4E37F84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3">
    <w:name w:val="477B61F3C5784C7CBC074144621B9164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3">
    <w:name w:val="A6F1E92F8377404DA96F8472D19C3C8A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3">
    <w:name w:val="5555EAE2E9BB4C06B045A736AF9E49CA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3">
    <w:name w:val="39C8A16D4AA6487289361A85442B7782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3">
    <w:name w:val="BED9C31D089E4455BF0FB62F3C3B4CC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3">
    <w:name w:val="B17C6C7DB2A74C19AD0CB4AFFDD930B7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3">
    <w:name w:val="0638DC9CFDEB4AC88290619F6E14C572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3">
    <w:name w:val="B829B568FAC34C55A33D866B0AB2F5BC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3">
    <w:name w:val="CCE69744E07540AAB8E1B9B701468AA7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3">
    <w:name w:val="F4C78E66496945949B9EB5DF8FFB41F9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3">
    <w:name w:val="DB1F178BD09E4C38826999DEB25363DA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3">
    <w:name w:val="D6AC12678F974F4A9149CBF2C33CF97C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3">
    <w:name w:val="66DCAC9A46F34E5DB1AEECBB93542663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3">
    <w:name w:val="E210F134B11148E89D44F9DC13E5687D3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3">
    <w:name w:val="E4513629FB454AFE895C7683D324C5B4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3">
    <w:name w:val="A7D48F7777004C378BD6C1D3300138F03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3">
    <w:name w:val="D37E2B2403534EAC944405691AABA34B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3">
    <w:name w:val="531773DDC90A4531B51C3A256CC5EC9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3">
    <w:name w:val="95E984E376D3400F905FE7D1E0930251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3">
    <w:name w:val="FBCBE0931D48496FBB473F2521F960E6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EA9E43CDC94C6EABF79A7CF2FD69503">
    <w:name w:val="BEEA9E43CDC94C6EABF79A7CF2FD6950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3">
    <w:name w:val="8FD397EAE6FA4D488EED151A692D39FD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3">
    <w:name w:val="F83498B467D247A58CED229E73B026AB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3">
    <w:name w:val="5C725D44A07E4511A42481C9EB8F5642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3">
    <w:name w:val="6D0599F6C2D24E0F9E665A72F1079902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3">
    <w:name w:val="F4002BE9AD264C4F8948AFFCC25F53A8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3">
    <w:name w:val="0369927D41114350B42627ABD4BE7CAB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3">
    <w:name w:val="E071DA0B021A4CE88160173BDF4FAF5E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3">
    <w:name w:val="DDD355BAD43547049A31ACE002C192CB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3">
    <w:name w:val="19861A57A4984BD48CFAA55554349F86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3">
    <w:name w:val="D0B93061A2E847C6B1FDA06428DF6A65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3">
    <w:name w:val="F53CD159DEA641AD8649460AE564F9A1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3">
    <w:name w:val="E8CF3D91FDB44B90ADB218AD8CAD3D30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3">
    <w:name w:val="C122CCFCE092446AAE7C327C7734D658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3">
    <w:name w:val="66A7633540B1490DA3AB62F44555DB01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3">
    <w:name w:val="239AEC265E8743E4BF02A20870EA14DF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3">
    <w:name w:val="3AC4C0384F0C42858050604CDBCEF985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2">
    <w:name w:val="0C208BD31EF34AA5BA655D6C94113CBE7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63">
    <w:name w:val="2F2C50BC4B664412B3DA00F3885404E763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0A247FF5089404B8437D660C2EEF5E12">
    <w:name w:val="B0A247FF5089404B8437D660C2EEF5E12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7">
    <w:name w:val="70B004A4851F4618B5197BA64B3B015887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7">
    <w:name w:val="6B951694533741DE888526575ABB65D517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11">
    <w:name w:val="6DCC24EB5E8148A287AECFB8CD0BF06011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79">
    <w:name w:val="27C60CD59D9E4BF8AD661A6F4A778EE979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1">
    <w:name w:val="F010DE54289346E8A5F068B054E8A8336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2">
    <w:name w:val="88776760212D48BE95BE6B19A35B8F2F8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7">
    <w:name w:val="83942DE1471C41BB9620C70DA0ACE93277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8">
    <w:name w:val="662A40E4489A4589BA5BB8FF3BEA96D178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4">
    <w:name w:val="60EC0C3C2C394F0094CE07052870241F7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1">
    <w:name w:val="C5D0E49976B24FB1A5BC8829D4B070093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9">
    <w:name w:val="3FC7BEC43E4D4C1EAA9C99E2DD62775E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5">
    <w:name w:val="572CB2B389744B06B468C9ADEF59A65C1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3">
    <w:name w:val="8F716C62864F4046B4B5FD5230E986C573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3">
    <w:name w:val="2DB3DAD853F443D393B52484A7A1ABE07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3">
    <w:name w:val="125FC5F6D34D4E58912C91A595EA9A9873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3">
    <w:name w:val="44355643F1234129878AABE23FF4E99773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7">
    <w:name w:val="991BB370C8AC4F2587EB11115204C6E317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5">
    <w:name w:val="67DE6908C3B746BD9F10E42C7068904F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5">
    <w:name w:val="5E682B0C8FC74F0D9B4AB678E46C6C1D3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5">
    <w:name w:val="3C1B868A37774FB8BEEAD8D19AB616E23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5">
    <w:name w:val="956ED752A052416795C1B5A9730D0AE53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7">
    <w:name w:val="248FFE3C2A2A4BA48ABD5BA9F0A0CE4917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1">
    <w:name w:val="0DF5AD8204F24B059AF6CBC1956840483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4">
    <w:name w:val="367CDA4324EA4078AE4B7F9BFB6FD194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4">
    <w:name w:val="3BFF8CD1D58C48D0AA4996484FE92A2F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8CAFDE64D74F748E3223DBD7CF45944">
    <w:name w:val="B18CAFDE64D74F748E3223DBD7CF4594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D987970FBB45C8BF83D892A7DA65984">
    <w:name w:val="FBD987970FBB45C8BF83D892A7DA6598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4">
    <w:name w:val="11F846C316F94B5D91153C5644F97054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4">
    <w:name w:val="00B2685456BB4091AAD24FA99A49845B4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4">
    <w:name w:val="54481410EF034552BCB5D52155088996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4">
    <w:name w:val="8C26CD137E464B2CAC476437A86CA9F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4">
    <w:name w:val="C8567170FBAF459187CB1CF05D3FA79E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4">
    <w:name w:val="B064C496B73C440DB67569098F0610C0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DFA2EBFC586447AADF711BB53842BD84">
    <w:name w:val="7DFA2EBFC586447AADF711BB53842BD8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4">
    <w:name w:val="154754D01D0F48B38597ECF128A2C019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4">
    <w:name w:val="81D0DA95F27144B4B34C235260AEB7BE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4">
    <w:name w:val="5BBF569A76AC4FD2A6B9331229D00B62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4">
    <w:name w:val="7BC52F3733AC433AB184D620CF286574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4">
    <w:name w:val="3309BE957A364706A324C94E97F4C835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4">
    <w:name w:val="7CDA41737FD8438594EB26C635973BB0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4">
    <w:name w:val="1B210921E88E40B7B6DF5E9EF2B54475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4">
    <w:name w:val="57794BE625084B42BFDBED8968E4959B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4">
    <w:name w:val="E42BF375DAE44650B47A3ECEFC21A64A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4">
    <w:name w:val="AC42304DA0334F6FA2E4DF01C26DD29E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4">
    <w:name w:val="0C5FFDC72235423197E82CE82453800D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4">
    <w:name w:val="FE697E51E6B7423FA803EE0A3AFDC376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4">
    <w:name w:val="E837F041B4D14DFE9803760098300691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4">
    <w:name w:val="161DA1AF09E4441BB2C4F0CBD1C32D6B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4">
    <w:name w:val="AB639DAD29B4472BAC7C9AADF0B9EC32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4">
    <w:name w:val="B4231BC77CB14FC1B5CADFBA483C910C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4">
    <w:name w:val="DAED27888BB54FCBAFE6E59BC983BCC5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4">
    <w:name w:val="9F8CD29EFF1643249EEC007A001C5B2C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4">
    <w:name w:val="B636F7FB28C842C98C37342070B835B8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4">
    <w:name w:val="888AD8CE322F4A70B50AAD15EA6966214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4">
    <w:name w:val="1D4FF3DED9F440479118983E83C6400C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4">
    <w:name w:val="513BBD72D448431DAE216B6EB72905BC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4">
    <w:name w:val="5DBEC37F0C9E4705B6E64D5FEA7E47DA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4">
    <w:name w:val="7C2A9BF54FE74B4AA6297189633AF51F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671FB8AADEF423BB8245129715EDC304">
    <w:name w:val="4671FB8AADEF423BB8245129715EDC30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4">
    <w:name w:val="78D661BEAA684477B540405701446FDF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4">
    <w:name w:val="562A5004609D4897B035AD67C9B2C6D1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4">
    <w:name w:val="C95690871FFD49D78EB747C526B0BA42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4">
    <w:name w:val="D338747299AA4A47AEA4439F1DDFD454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4">
    <w:name w:val="9592472955264A29893323B4F49B0698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4">
    <w:name w:val="47A4105470294496A5B0BCAFC9544A1B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4">
    <w:name w:val="02BC655F14584724BBF665CBF21078CB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4">
    <w:name w:val="67D946BC0E8C4384AFF560217367FD82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4">
    <w:name w:val="ED61506E14F84CD691E8A638B9609D62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4">
    <w:name w:val="A7F3A2EB5A5841DF958D22013CCDB520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4">
    <w:name w:val="A992E35E236F46F59AB6F62DDE1E530C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4">
    <w:name w:val="C517184EB1CD47DF97486431C36683B7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4">
    <w:name w:val="714F2F74C5F54721904C2C8D7D55F774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4">
    <w:name w:val="6919C3C831AF4E4DB68E783DC7BE07C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4">
    <w:name w:val="61060D165A2943B284613D7483D70929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4">
    <w:name w:val="41BA9F8C684F48A8BDCA8376328053FE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4">
    <w:name w:val="6CC6560CE0C0432190385BB67425EFAE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4">
    <w:name w:val="FE68493C5E0F4AF1831C148729A36235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4">
    <w:name w:val="0D52BDF651324E0783BE417E80592D5D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4">
    <w:name w:val="DAC139EB95FD428E8C1FA48722B902FB4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4">
    <w:name w:val="C1857FE03E354FA8954E7998F4128B7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4">
    <w:name w:val="AF3DBE81236F41B1983B65EE4E5FCBB6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4">
    <w:name w:val="9974046228E340608FE71BE9145990F9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4">
    <w:name w:val="F3E73C9D014C4FDF81DEF301DEF60F7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C42FB33A74CC0A12632FA40ADAB0B4">
    <w:name w:val="F73C42FB33A74CC0A12632FA40ADAB0B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4">
    <w:name w:val="56B72ED418A94715B51CA957052908FD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4">
    <w:name w:val="4E75A46071E84AEDB650B2A6753A9814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4">
    <w:name w:val="6151B91F2A7E466EA6C14B7D9ED1385D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4">
    <w:name w:val="49F13A319FD14DE99C9A874EA4E37F84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4">
    <w:name w:val="477B61F3C5784C7CBC074144621B9164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4">
    <w:name w:val="A6F1E92F8377404DA96F8472D19C3C8A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4">
    <w:name w:val="5555EAE2E9BB4C06B045A736AF9E49CA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4">
    <w:name w:val="39C8A16D4AA6487289361A85442B7782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4">
    <w:name w:val="BED9C31D089E4455BF0FB62F3C3B4CC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4">
    <w:name w:val="B17C6C7DB2A74C19AD0CB4AFFDD930B7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4">
    <w:name w:val="0638DC9CFDEB4AC88290619F6E14C572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4">
    <w:name w:val="B829B568FAC34C55A33D866B0AB2F5BC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4">
    <w:name w:val="CCE69744E07540AAB8E1B9B701468AA7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4">
    <w:name w:val="F4C78E66496945949B9EB5DF8FFB41F9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4">
    <w:name w:val="DB1F178BD09E4C38826999DEB25363DA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4">
    <w:name w:val="D6AC12678F974F4A9149CBF2C33CF97C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4">
    <w:name w:val="66DCAC9A46F34E5DB1AEECBB93542663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4">
    <w:name w:val="E210F134B11148E89D44F9DC13E5687D4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4">
    <w:name w:val="E4513629FB454AFE895C7683D324C5B4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4">
    <w:name w:val="A7D48F7777004C378BD6C1D3300138F04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4">
    <w:name w:val="D37E2B2403534EAC944405691AABA34B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4">
    <w:name w:val="531773DDC90A4531B51C3A256CC5EC93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4">
    <w:name w:val="95E984E376D3400F905FE7D1E0930251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4">
    <w:name w:val="FBCBE0931D48496FBB473F2521F960E6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EA9E43CDC94C6EABF79A7CF2FD69504">
    <w:name w:val="BEEA9E43CDC94C6EABF79A7CF2FD6950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4">
    <w:name w:val="8FD397EAE6FA4D488EED151A692D39FD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4">
    <w:name w:val="F83498B467D247A58CED229E73B026AB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4">
    <w:name w:val="5C725D44A07E4511A42481C9EB8F5642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4">
    <w:name w:val="6D0599F6C2D24E0F9E665A72F1079902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4">
    <w:name w:val="F4002BE9AD264C4F8948AFFCC25F53A8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4">
    <w:name w:val="0369927D41114350B42627ABD4BE7CAB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4">
    <w:name w:val="E071DA0B021A4CE88160173BDF4FAF5E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4">
    <w:name w:val="DDD355BAD43547049A31ACE002C192CB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4">
    <w:name w:val="19861A57A4984BD48CFAA55554349F86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4">
    <w:name w:val="D0B93061A2E847C6B1FDA06428DF6A65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4">
    <w:name w:val="F53CD159DEA641AD8649460AE564F9A1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4">
    <w:name w:val="E8CF3D91FDB44B90ADB218AD8CAD3D30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4">
    <w:name w:val="C122CCFCE092446AAE7C327C7734D658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4">
    <w:name w:val="66A7633540B1490DA3AB62F44555DB01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4">
    <w:name w:val="239AEC265E8743E4BF02A20870EA14DF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4">
    <w:name w:val="3AC4C0384F0C42858050604CDBCEF985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3">
    <w:name w:val="0C208BD31EF34AA5BA655D6C94113CBE7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95A64B971049869FA0487A5D150A62">
    <w:name w:val="5595A64B971049869FA0487A5D150A62"/>
    <w:rsid w:val="00B51EE0"/>
  </w:style>
  <w:style w:type="paragraph" w:customStyle="1" w:styleId="85E69DD48B6E49F1BEAF509EEA8F721A">
    <w:name w:val="85E69DD48B6E49F1BEAF509EEA8F721A"/>
    <w:rsid w:val="00B51EE0"/>
  </w:style>
  <w:style w:type="paragraph" w:customStyle="1" w:styleId="2F2C50BC4B664412B3DA00F3885404E764">
    <w:name w:val="2F2C50BC4B664412B3DA00F3885404E764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0A247FF5089404B8437D660C2EEF5E13">
    <w:name w:val="B0A247FF5089404B8437D660C2EEF5E13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8">
    <w:name w:val="70B004A4851F4618B5197BA64B3B015888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8">
    <w:name w:val="6B951694533741DE888526575ABB65D518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12">
    <w:name w:val="6DCC24EB5E8148A287AECFB8CD0BF06011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80">
    <w:name w:val="27C60CD59D9E4BF8AD661A6F4A778EE980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2">
    <w:name w:val="F010DE54289346E8A5F068B054E8A8336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3">
    <w:name w:val="88776760212D48BE95BE6B19A35B8F2F8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8">
    <w:name w:val="83942DE1471C41BB9620C70DA0ACE93278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79">
    <w:name w:val="662A40E4489A4589BA5BB8FF3BEA96D17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5">
    <w:name w:val="60EC0C3C2C394F0094CE07052870241F7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2">
    <w:name w:val="C5D0E49976B24FB1A5BC8829D4B07009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10">
    <w:name w:val="3FC7BEC43E4D4C1EAA9C99E2DD62775E1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6">
    <w:name w:val="572CB2B389744B06B468C9ADEF59A65C1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4">
    <w:name w:val="8F716C62864F4046B4B5FD5230E986C574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4">
    <w:name w:val="2DB3DAD853F443D393B52484A7A1ABE07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4">
    <w:name w:val="125FC5F6D34D4E58912C91A595EA9A9874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4">
    <w:name w:val="44355643F1234129878AABE23FF4E99774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8">
    <w:name w:val="991BB370C8AC4F2587EB11115204C6E318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6">
    <w:name w:val="67DE6908C3B746BD9F10E42C7068904F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6">
    <w:name w:val="5E682B0C8FC74F0D9B4AB678E46C6C1D3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6">
    <w:name w:val="3C1B868A37774FB8BEEAD8D19AB616E23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6">
    <w:name w:val="956ED752A052416795C1B5A9730D0AE53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8">
    <w:name w:val="248FFE3C2A2A4BA48ABD5BA9F0A0CE4918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2">
    <w:name w:val="0DF5AD8204F24B059AF6CBC19568404832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5">
    <w:name w:val="367CDA4324EA4078AE4B7F9BFB6FD194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5">
    <w:name w:val="3BFF8CD1D58C48D0AA4996484FE92A2F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5E69DD48B6E49F1BEAF509EEA8F721A1">
    <w:name w:val="85E69DD48B6E49F1BEAF509EEA8F721A1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5">
    <w:name w:val="FBD987970FBB45C8BF83D892A7DA6598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5">
    <w:name w:val="11F846C316F94B5D91153C5644F97054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5">
    <w:name w:val="00B2685456BB4091AAD24FA99A49845B5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5">
    <w:name w:val="54481410EF034552BCB5D52155088996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5">
    <w:name w:val="8C26CD137E464B2CAC476437A86CA9F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5">
    <w:name w:val="C8567170FBAF459187CB1CF05D3FA79E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5">
    <w:name w:val="B064C496B73C440DB67569098F0610C0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DFA2EBFC586447AADF711BB53842BD85">
    <w:name w:val="7DFA2EBFC586447AADF711BB53842BD8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5">
    <w:name w:val="154754D01D0F48B38597ECF128A2C019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5">
    <w:name w:val="81D0DA95F27144B4B34C235260AEB7BE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5">
    <w:name w:val="5BBF569A76AC4FD2A6B9331229D00B62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5">
    <w:name w:val="7BC52F3733AC433AB184D620CF286574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5">
    <w:name w:val="3309BE957A364706A324C94E97F4C835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5">
    <w:name w:val="7CDA41737FD8438594EB26C635973BB0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5">
    <w:name w:val="1B210921E88E40B7B6DF5E9EF2B54475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5">
    <w:name w:val="57794BE625084B42BFDBED8968E4959B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5">
    <w:name w:val="E42BF375DAE44650B47A3ECEFC21A64A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5">
    <w:name w:val="AC42304DA0334F6FA2E4DF01C26DD29E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5">
    <w:name w:val="0C5FFDC72235423197E82CE82453800D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5">
    <w:name w:val="FE697E51E6B7423FA803EE0A3AFDC376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5">
    <w:name w:val="E837F041B4D14DFE9803760098300691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5">
    <w:name w:val="161DA1AF09E4441BB2C4F0CBD1C32D6B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5">
    <w:name w:val="AB639DAD29B4472BAC7C9AADF0B9EC32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5">
    <w:name w:val="B4231BC77CB14FC1B5CADFBA483C910C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5">
    <w:name w:val="DAED27888BB54FCBAFE6E59BC983BCC5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5">
    <w:name w:val="9F8CD29EFF1643249EEC007A001C5B2C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5">
    <w:name w:val="B636F7FB28C842C98C37342070B835B8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5">
    <w:name w:val="888AD8CE322F4A70B50AAD15EA6966215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5">
    <w:name w:val="1D4FF3DED9F440479118983E83C6400C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5">
    <w:name w:val="513BBD72D448431DAE216B6EB72905BC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5">
    <w:name w:val="5DBEC37F0C9E4705B6E64D5FEA7E47DA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5">
    <w:name w:val="7C2A9BF54FE74B4AA6297189633AF51F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671FB8AADEF423BB8245129715EDC305">
    <w:name w:val="4671FB8AADEF423BB8245129715EDC30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5">
    <w:name w:val="78D661BEAA684477B540405701446FDF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5">
    <w:name w:val="562A5004609D4897B035AD67C9B2C6D1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5">
    <w:name w:val="C95690871FFD49D78EB747C526B0BA42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5">
    <w:name w:val="D338747299AA4A47AEA4439F1DDFD454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5">
    <w:name w:val="9592472955264A29893323B4F49B0698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5">
    <w:name w:val="47A4105470294496A5B0BCAFC9544A1B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5">
    <w:name w:val="02BC655F14584724BBF665CBF21078CB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5">
    <w:name w:val="67D946BC0E8C4384AFF560217367FD82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5">
    <w:name w:val="ED61506E14F84CD691E8A638B9609D62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5">
    <w:name w:val="A7F3A2EB5A5841DF958D22013CCDB520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5">
    <w:name w:val="A992E35E236F46F59AB6F62DDE1E530C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5">
    <w:name w:val="C517184EB1CD47DF97486431C36683B7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5">
    <w:name w:val="714F2F74C5F54721904C2C8D7D55F774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5">
    <w:name w:val="6919C3C831AF4E4DB68E783DC7BE07C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5">
    <w:name w:val="61060D165A2943B284613D7483D70929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5">
    <w:name w:val="41BA9F8C684F48A8BDCA8376328053FE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5">
    <w:name w:val="6CC6560CE0C0432190385BB67425EFAE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5">
    <w:name w:val="FE68493C5E0F4AF1831C148729A36235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5">
    <w:name w:val="0D52BDF651324E0783BE417E80592D5D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5">
    <w:name w:val="DAC139EB95FD428E8C1FA48722B902FB5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5">
    <w:name w:val="C1857FE03E354FA8954E7998F4128B7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5">
    <w:name w:val="AF3DBE81236F41B1983B65EE4E5FCBB6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5">
    <w:name w:val="9974046228E340608FE71BE9145990F9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5">
    <w:name w:val="F3E73C9D014C4FDF81DEF301DEF60F7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C42FB33A74CC0A12632FA40ADAB0B5">
    <w:name w:val="F73C42FB33A74CC0A12632FA40ADAB0B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5">
    <w:name w:val="56B72ED418A94715B51CA957052908FD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5">
    <w:name w:val="4E75A46071E84AEDB650B2A6753A9814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5">
    <w:name w:val="6151B91F2A7E466EA6C14B7D9ED1385D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5">
    <w:name w:val="49F13A319FD14DE99C9A874EA4E37F84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5">
    <w:name w:val="477B61F3C5784C7CBC074144621B9164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5">
    <w:name w:val="A6F1E92F8377404DA96F8472D19C3C8A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5">
    <w:name w:val="5555EAE2E9BB4C06B045A736AF9E49CA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5">
    <w:name w:val="39C8A16D4AA6487289361A85442B7782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5">
    <w:name w:val="BED9C31D089E4455BF0FB62F3C3B4CC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5">
    <w:name w:val="B17C6C7DB2A74C19AD0CB4AFFDD930B7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5">
    <w:name w:val="0638DC9CFDEB4AC88290619F6E14C572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5">
    <w:name w:val="B829B568FAC34C55A33D866B0AB2F5BC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5">
    <w:name w:val="CCE69744E07540AAB8E1B9B701468AA7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5">
    <w:name w:val="F4C78E66496945949B9EB5DF8FFB41F9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5">
    <w:name w:val="DB1F178BD09E4C38826999DEB25363DA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5">
    <w:name w:val="D6AC12678F974F4A9149CBF2C33CF97C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5">
    <w:name w:val="66DCAC9A46F34E5DB1AEECBB93542663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5">
    <w:name w:val="E210F134B11148E89D44F9DC13E5687D5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5">
    <w:name w:val="E4513629FB454AFE895C7683D324C5B4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5">
    <w:name w:val="A7D48F7777004C378BD6C1D3300138F05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5">
    <w:name w:val="D37E2B2403534EAC944405691AABA34B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5">
    <w:name w:val="531773DDC90A4531B51C3A256CC5EC93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5">
    <w:name w:val="95E984E376D3400F905FE7D1E0930251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5">
    <w:name w:val="FBCBE0931D48496FBB473F2521F960E6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EA9E43CDC94C6EABF79A7CF2FD69505">
    <w:name w:val="BEEA9E43CDC94C6EABF79A7CF2FD6950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5">
    <w:name w:val="8FD397EAE6FA4D488EED151A692D39FD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5">
    <w:name w:val="F83498B467D247A58CED229E73B026AB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5">
    <w:name w:val="5C725D44A07E4511A42481C9EB8F5642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5">
    <w:name w:val="6D0599F6C2D24E0F9E665A72F1079902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5">
    <w:name w:val="F4002BE9AD264C4F8948AFFCC25F53A8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5">
    <w:name w:val="0369927D41114350B42627ABD4BE7CAB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5">
    <w:name w:val="E071DA0B021A4CE88160173BDF4FAF5E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5">
    <w:name w:val="DDD355BAD43547049A31ACE002C192CB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5">
    <w:name w:val="19861A57A4984BD48CFAA55554349F86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5">
    <w:name w:val="D0B93061A2E847C6B1FDA06428DF6A65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5">
    <w:name w:val="F53CD159DEA641AD8649460AE564F9A1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5">
    <w:name w:val="E8CF3D91FDB44B90ADB218AD8CAD3D30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5">
    <w:name w:val="C122CCFCE092446AAE7C327C7734D658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5">
    <w:name w:val="66A7633540B1490DA3AB62F44555DB01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5">
    <w:name w:val="239AEC265E8743E4BF02A20870EA14DF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5">
    <w:name w:val="3AC4C0384F0C42858050604CDBCEF985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4">
    <w:name w:val="0C208BD31EF34AA5BA655D6C94113CBE7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65">
    <w:name w:val="2F2C50BC4B664412B3DA00F3885404E765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0A247FF5089404B8437D660C2EEF5E14">
    <w:name w:val="B0A247FF5089404B8437D660C2EEF5E14"/>
    <w:rsid w:val="00B51EE0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89">
    <w:name w:val="70B004A4851F4618B5197BA64B3B015889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19">
    <w:name w:val="6B951694533741DE888526575ABB65D519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13">
    <w:name w:val="6DCC24EB5E8148A287AECFB8CD0BF06011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81">
    <w:name w:val="27C60CD59D9E4BF8AD661A6F4A778EE981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3">
    <w:name w:val="F010DE54289346E8A5F068B054E8A8336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4">
    <w:name w:val="88776760212D48BE95BE6B19A35B8F2F84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79">
    <w:name w:val="83942DE1471C41BB9620C70DA0ACE93279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80">
    <w:name w:val="662A40E4489A4589BA5BB8FF3BEA96D180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6">
    <w:name w:val="60EC0C3C2C394F0094CE07052870241F7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3">
    <w:name w:val="C5D0E49976B24FB1A5BC8829D4B07009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11">
    <w:name w:val="3FC7BEC43E4D4C1EAA9C99E2DD62775E11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7">
    <w:name w:val="572CB2B389744B06B468C9ADEF59A65C17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5">
    <w:name w:val="8F716C62864F4046B4B5FD5230E986C575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5">
    <w:name w:val="2DB3DAD853F443D393B52484A7A1ABE07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5">
    <w:name w:val="125FC5F6D34D4E58912C91A595EA9A9875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5">
    <w:name w:val="44355643F1234129878AABE23FF4E99775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19">
    <w:name w:val="991BB370C8AC4F2587EB11115204C6E319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7">
    <w:name w:val="67DE6908C3B746BD9F10E42C7068904F37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7">
    <w:name w:val="5E682B0C8FC74F0D9B4AB678E46C6C1D37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7">
    <w:name w:val="3C1B868A37774FB8BEEAD8D19AB616E237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7">
    <w:name w:val="956ED752A052416795C1B5A9730D0AE537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19">
    <w:name w:val="248FFE3C2A2A4BA48ABD5BA9F0A0CE4919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3">
    <w:name w:val="0DF5AD8204F24B059AF6CBC19568404833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6">
    <w:name w:val="367CDA4324EA4078AE4B7F9BFB6FD194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6">
    <w:name w:val="3BFF8CD1D58C48D0AA4996484FE92A2F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5E69DD48B6E49F1BEAF509EEA8F721A2">
    <w:name w:val="85E69DD48B6E49F1BEAF509EEA8F721A2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6">
    <w:name w:val="FBD987970FBB45C8BF83D892A7DA6598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6">
    <w:name w:val="11F846C316F94B5D91153C5644F97054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6">
    <w:name w:val="00B2685456BB4091AAD24FA99A49845B6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6">
    <w:name w:val="54481410EF034552BCB5D52155088996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6">
    <w:name w:val="8C26CD137E464B2CAC476437A86CA9F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6">
    <w:name w:val="C8567170FBAF459187CB1CF05D3FA79E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6">
    <w:name w:val="B064C496B73C440DB67569098F0610C0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DFA2EBFC586447AADF711BB53842BD86">
    <w:name w:val="7DFA2EBFC586447AADF711BB53842BD8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6">
    <w:name w:val="154754D01D0F48B38597ECF128A2C019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6">
    <w:name w:val="81D0DA95F27144B4B34C235260AEB7BE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6">
    <w:name w:val="5BBF569A76AC4FD2A6B9331229D00B62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6">
    <w:name w:val="7BC52F3733AC433AB184D620CF286574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6">
    <w:name w:val="3309BE957A364706A324C94E97F4C835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6">
    <w:name w:val="7CDA41737FD8438594EB26C635973BB0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6">
    <w:name w:val="1B210921E88E40B7B6DF5E9EF2B54475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6">
    <w:name w:val="57794BE625084B42BFDBED8968E4959B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6">
    <w:name w:val="E42BF375DAE44650B47A3ECEFC21A64A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6">
    <w:name w:val="AC42304DA0334F6FA2E4DF01C26DD29E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6">
    <w:name w:val="0C5FFDC72235423197E82CE82453800D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6">
    <w:name w:val="FE697E51E6B7423FA803EE0A3AFDC376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6">
    <w:name w:val="E837F041B4D14DFE9803760098300691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6">
    <w:name w:val="161DA1AF09E4441BB2C4F0CBD1C32D6B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6">
    <w:name w:val="AB639DAD29B4472BAC7C9AADF0B9EC32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6">
    <w:name w:val="B4231BC77CB14FC1B5CADFBA483C910C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6">
    <w:name w:val="DAED27888BB54FCBAFE6E59BC983BCC5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6">
    <w:name w:val="9F8CD29EFF1643249EEC007A001C5B2C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6">
    <w:name w:val="B636F7FB28C842C98C37342070B835B8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6">
    <w:name w:val="888AD8CE322F4A70B50AAD15EA6966216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6">
    <w:name w:val="1D4FF3DED9F440479118983E83C6400C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6">
    <w:name w:val="513BBD72D448431DAE216B6EB72905BC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6">
    <w:name w:val="5DBEC37F0C9E4705B6E64D5FEA7E47DA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6">
    <w:name w:val="7C2A9BF54FE74B4AA6297189633AF51F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671FB8AADEF423BB8245129715EDC306">
    <w:name w:val="4671FB8AADEF423BB8245129715EDC30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6">
    <w:name w:val="78D661BEAA684477B540405701446FDF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6">
    <w:name w:val="562A5004609D4897B035AD67C9B2C6D1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6">
    <w:name w:val="C95690871FFD49D78EB747C526B0BA42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6">
    <w:name w:val="D338747299AA4A47AEA4439F1DDFD454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6">
    <w:name w:val="9592472955264A29893323B4F49B0698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6">
    <w:name w:val="47A4105470294496A5B0BCAFC9544A1B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6">
    <w:name w:val="02BC655F14584724BBF665CBF21078CB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6">
    <w:name w:val="67D946BC0E8C4384AFF560217367FD82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6">
    <w:name w:val="ED61506E14F84CD691E8A638B9609D62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6">
    <w:name w:val="A7F3A2EB5A5841DF958D22013CCDB520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6">
    <w:name w:val="A992E35E236F46F59AB6F62DDE1E530C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6">
    <w:name w:val="C517184EB1CD47DF97486431C36683B7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6">
    <w:name w:val="714F2F74C5F54721904C2C8D7D55F774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6">
    <w:name w:val="6919C3C831AF4E4DB68E783DC7BE07C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6">
    <w:name w:val="61060D165A2943B284613D7483D70929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6">
    <w:name w:val="41BA9F8C684F48A8BDCA8376328053FE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6">
    <w:name w:val="6CC6560CE0C0432190385BB67425EFAE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6">
    <w:name w:val="FE68493C5E0F4AF1831C148729A36235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6">
    <w:name w:val="0D52BDF651324E0783BE417E80592D5D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6">
    <w:name w:val="DAC139EB95FD428E8C1FA48722B902FB6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6">
    <w:name w:val="C1857FE03E354FA8954E7998F4128B7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6">
    <w:name w:val="AF3DBE81236F41B1983B65EE4E5FCBB6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6">
    <w:name w:val="9974046228E340608FE71BE9145990F9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6">
    <w:name w:val="F3E73C9D014C4FDF81DEF301DEF60F7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C42FB33A74CC0A12632FA40ADAB0B6">
    <w:name w:val="F73C42FB33A74CC0A12632FA40ADAB0B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6">
    <w:name w:val="56B72ED418A94715B51CA957052908FD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6">
    <w:name w:val="4E75A46071E84AEDB650B2A6753A9814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6">
    <w:name w:val="6151B91F2A7E466EA6C14B7D9ED1385D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6">
    <w:name w:val="49F13A319FD14DE99C9A874EA4E37F84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6">
    <w:name w:val="477B61F3C5784C7CBC074144621B9164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6">
    <w:name w:val="A6F1E92F8377404DA96F8472D19C3C8A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6">
    <w:name w:val="5555EAE2E9BB4C06B045A736AF9E49CA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6">
    <w:name w:val="39C8A16D4AA6487289361A85442B7782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6">
    <w:name w:val="BED9C31D089E4455BF0FB62F3C3B4CC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6">
    <w:name w:val="B17C6C7DB2A74C19AD0CB4AFFDD930B7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6">
    <w:name w:val="0638DC9CFDEB4AC88290619F6E14C572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6">
    <w:name w:val="B829B568FAC34C55A33D866B0AB2F5BC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6">
    <w:name w:val="CCE69744E07540AAB8E1B9B701468AA7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6">
    <w:name w:val="F4C78E66496945949B9EB5DF8FFB41F9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6">
    <w:name w:val="DB1F178BD09E4C38826999DEB25363DA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6">
    <w:name w:val="D6AC12678F974F4A9149CBF2C33CF97C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6">
    <w:name w:val="66DCAC9A46F34E5DB1AEECBB93542663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6">
    <w:name w:val="E210F134B11148E89D44F9DC13E5687D6"/>
    <w:rsid w:val="00B51EE0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6">
    <w:name w:val="E4513629FB454AFE895C7683D324C5B4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6">
    <w:name w:val="A7D48F7777004C378BD6C1D3300138F06"/>
    <w:rsid w:val="00B51EE0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6">
    <w:name w:val="D37E2B2403534EAC944405691AABA34B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6">
    <w:name w:val="531773DDC90A4531B51C3A256CC5EC93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6">
    <w:name w:val="95E984E376D3400F905FE7D1E0930251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6">
    <w:name w:val="FBCBE0931D48496FBB473F2521F960E6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EA9E43CDC94C6EABF79A7CF2FD69506">
    <w:name w:val="BEEA9E43CDC94C6EABF79A7CF2FD6950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6">
    <w:name w:val="8FD397EAE6FA4D488EED151A692D39FD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6">
    <w:name w:val="F83498B467D247A58CED229E73B026AB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6">
    <w:name w:val="5C725D44A07E4511A42481C9EB8F5642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6">
    <w:name w:val="6D0599F6C2D24E0F9E665A72F1079902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6">
    <w:name w:val="F4002BE9AD264C4F8948AFFCC25F53A8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6">
    <w:name w:val="0369927D41114350B42627ABD4BE7CAB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6">
    <w:name w:val="E071DA0B021A4CE88160173BDF4FAF5E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6">
    <w:name w:val="DDD355BAD43547049A31ACE002C192CB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6">
    <w:name w:val="19861A57A4984BD48CFAA55554349F86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6">
    <w:name w:val="D0B93061A2E847C6B1FDA06428DF6A65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6">
    <w:name w:val="F53CD159DEA641AD8649460AE564F9A16"/>
    <w:rsid w:val="00B51EE0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6">
    <w:name w:val="E8CF3D91FDB44B90ADB218AD8CAD3D306"/>
    <w:rsid w:val="00B51EE0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6">
    <w:name w:val="C122CCFCE092446AAE7C327C7734D6586"/>
    <w:rsid w:val="00B51EE0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6">
    <w:name w:val="66A7633540B1490DA3AB62F44555DB01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6">
    <w:name w:val="239AEC265E8743E4BF02A20870EA14DF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6">
    <w:name w:val="3AC4C0384F0C42858050604CDBCEF9856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5">
    <w:name w:val="0C208BD31EF34AA5BA655D6C94113CBE75"/>
    <w:rsid w:val="00B51EE0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F2C50BC4B664412B3DA00F3885404E766">
    <w:name w:val="2F2C50BC4B664412B3DA00F3885404E766"/>
    <w:rsid w:val="00E15E3E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B0A247FF5089404B8437D660C2EEF5E15">
    <w:name w:val="B0A247FF5089404B8437D660C2EEF5E15"/>
    <w:rsid w:val="00E15E3E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90">
    <w:name w:val="70B004A4851F4618B5197BA64B3B015890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20">
    <w:name w:val="6B951694533741DE888526575ABB65D520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14">
    <w:name w:val="6DCC24EB5E8148A287AECFB8CD0BF060114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82">
    <w:name w:val="27C60CD59D9E4BF8AD661A6F4A778EE982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4">
    <w:name w:val="F010DE54289346E8A5F068B054E8A83364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5">
    <w:name w:val="88776760212D48BE95BE6B19A35B8F2F85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80">
    <w:name w:val="83942DE1471C41BB9620C70DA0ACE93280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81">
    <w:name w:val="662A40E4489A4589BA5BB8FF3BEA96D181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7">
    <w:name w:val="60EC0C3C2C394F0094CE07052870241F7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4">
    <w:name w:val="C5D0E49976B24FB1A5BC8829D4B0700934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12">
    <w:name w:val="3FC7BEC43E4D4C1EAA9C99E2DD62775E12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8">
    <w:name w:val="572CB2B389744B06B468C9ADEF59A65C1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6">
    <w:name w:val="8F716C62864F4046B4B5FD5230E986C576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6">
    <w:name w:val="2DB3DAD853F443D393B52484A7A1ABE076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6">
    <w:name w:val="125FC5F6D34D4E58912C91A595EA9A9876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6">
    <w:name w:val="44355643F1234129878AABE23FF4E99776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20">
    <w:name w:val="991BB370C8AC4F2587EB11115204C6E320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8">
    <w:name w:val="67DE6908C3B746BD9F10E42C7068904F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8">
    <w:name w:val="5E682B0C8FC74F0D9B4AB678E46C6C1D3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8">
    <w:name w:val="3C1B868A37774FB8BEEAD8D19AB616E23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8">
    <w:name w:val="956ED752A052416795C1B5A9730D0AE53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20">
    <w:name w:val="248FFE3C2A2A4BA48ABD5BA9F0A0CE4920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4">
    <w:name w:val="0DF5AD8204F24B059AF6CBC19568404834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7">
    <w:name w:val="367CDA4324EA4078AE4B7F9BFB6FD194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7">
    <w:name w:val="3BFF8CD1D58C48D0AA4996484FE92A2F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5E69DD48B6E49F1BEAF509EEA8F721A3">
    <w:name w:val="85E69DD48B6E49F1BEAF509EEA8F721A3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7">
    <w:name w:val="FBD987970FBB45C8BF83D892A7DA6598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7">
    <w:name w:val="11F846C316F94B5D91153C5644F97054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7">
    <w:name w:val="00B2685456BB4091AAD24FA99A49845B7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7">
    <w:name w:val="54481410EF034552BCB5D52155088996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7">
    <w:name w:val="8C26CD137E464B2CAC476437A86CA9F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7">
    <w:name w:val="C8567170FBAF459187CB1CF05D3FA79E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7">
    <w:name w:val="B064C496B73C440DB67569098F0610C0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DFA2EBFC586447AADF711BB53842BD87">
    <w:name w:val="7DFA2EBFC586447AADF711BB53842BD8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7">
    <w:name w:val="154754D01D0F48B38597ECF128A2C019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7">
    <w:name w:val="81D0DA95F27144B4B34C235260AEB7BE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7">
    <w:name w:val="5BBF569A76AC4FD2A6B9331229D00B62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7">
    <w:name w:val="7BC52F3733AC433AB184D620CF286574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7">
    <w:name w:val="3309BE957A364706A324C94E97F4C835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7">
    <w:name w:val="7CDA41737FD8438594EB26C635973BB0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7">
    <w:name w:val="1B210921E88E40B7B6DF5E9EF2B54475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7">
    <w:name w:val="57794BE625084B42BFDBED8968E4959B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7">
    <w:name w:val="E42BF375DAE44650B47A3ECEFC21A64A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7">
    <w:name w:val="AC42304DA0334F6FA2E4DF01C26DD29E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7">
    <w:name w:val="0C5FFDC72235423197E82CE82453800D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7">
    <w:name w:val="FE697E51E6B7423FA803EE0A3AFDC376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7">
    <w:name w:val="E837F041B4D14DFE9803760098300691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7">
    <w:name w:val="161DA1AF09E4441BB2C4F0CBD1C32D6B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7">
    <w:name w:val="AB639DAD29B4472BAC7C9AADF0B9EC32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7">
    <w:name w:val="B4231BC77CB14FC1B5CADFBA483C910C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7">
    <w:name w:val="DAED27888BB54FCBAFE6E59BC983BCC5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7">
    <w:name w:val="9F8CD29EFF1643249EEC007A001C5B2C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7">
    <w:name w:val="B636F7FB28C842C98C37342070B835B8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7">
    <w:name w:val="888AD8CE322F4A70B50AAD15EA6966217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7">
    <w:name w:val="1D4FF3DED9F440479118983E83C6400C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7">
    <w:name w:val="513BBD72D448431DAE216B6EB72905BC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7">
    <w:name w:val="5DBEC37F0C9E4705B6E64D5FEA7E47DA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7">
    <w:name w:val="7C2A9BF54FE74B4AA6297189633AF51F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671FB8AADEF423BB8245129715EDC307">
    <w:name w:val="4671FB8AADEF423BB8245129715EDC30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7">
    <w:name w:val="78D661BEAA684477B540405701446FDF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7">
    <w:name w:val="562A5004609D4897B035AD67C9B2C6D1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7">
    <w:name w:val="C95690871FFD49D78EB747C526B0BA42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7">
    <w:name w:val="D338747299AA4A47AEA4439F1DDFD454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7">
    <w:name w:val="9592472955264A29893323B4F49B0698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7">
    <w:name w:val="47A4105470294496A5B0BCAFC9544A1B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7">
    <w:name w:val="02BC655F14584724BBF665CBF21078CB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7">
    <w:name w:val="67D946BC0E8C4384AFF560217367FD82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7">
    <w:name w:val="ED61506E14F84CD691E8A638B9609D62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7">
    <w:name w:val="A7F3A2EB5A5841DF958D22013CCDB520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7">
    <w:name w:val="A992E35E236F46F59AB6F62DDE1E530C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7">
    <w:name w:val="C517184EB1CD47DF97486431C36683B7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7">
    <w:name w:val="714F2F74C5F54721904C2C8D7D55F774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7">
    <w:name w:val="6919C3C831AF4E4DB68E783DC7BE07C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7">
    <w:name w:val="61060D165A2943B284613D7483D70929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7">
    <w:name w:val="41BA9F8C684F48A8BDCA8376328053FE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7">
    <w:name w:val="6CC6560CE0C0432190385BB67425EFAE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7">
    <w:name w:val="FE68493C5E0F4AF1831C148729A36235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7">
    <w:name w:val="0D52BDF651324E0783BE417E80592D5D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7">
    <w:name w:val="DAC139EB95FD428E8C1FA48722B902FB7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7">
    <w:name w:val="C1857FE03E354FA8954E7998F4128B7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7">
    <w:name w:val="AF3DBE81236F41B1983B65EE4E5FCBB6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7">
    <w:name w:val="9974046228E340608FE71BE9145990F9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7">
    <w:name w:val="F3E73C9D014C4FDF81DEF301DEF60F7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C42FB33A74CC0A12632FA40ADAB0B7">
    <w:name w:val="F73C42FB33A74CC0A12632FA40ADAB0B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B72ED418A94715B51CA957052908FD7">
    <w:name w:val="56B72ED418A94715B51CA957052908FD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E75A46071E84AEDB650B2A6753A98147">
    <w:name w:val="4E75A46071E84AEDB650B2A6753A9814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51B91F2A7E466EA6C14B7D9ED1385D7">
    <w:name w:val="6151B91F2A7E466EA6C14B7D9ED1385D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9F13A319FD14DE99C9A874EA4E37F847">
    <w:name w:val="49F13A319FD14DE99C9A874EA4E37F84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7B61F3C5784C7CBC074144621B91647">
    <w:name w:val="477B61F3C5784C7CBC074144621B9164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6F1E92F8377404DA96F8472D19C3C8A7">
    <w:name w:val="A6F1E92F8377404DA96F8472D19C3C8A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555EAE2E9BB4C06B045A736AF9E49CA7">
    <w:name w:val="5555EAE2E9BB4C06B045A736AF9E49CA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9C8A16D4AA6487289361A85442B77827">
    <w:name w:val="39C8A16D4AA6487289361A85442B7782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D9C31D089E4455BF0FB62F3C3B4CC37">
    <w:name w:val="BED9C31D089E4455BF0FB62F3C3B4CC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17C6C7DB2A74C19AD0CB4AFFDD930B77">
    <w:name w:val="B17C6C7DB2A74C19AD0CB4AFFDD930B7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638DC9CFDEB4AC88290619F6E14C5727">
    <w:name w:val="0638DC9CFDEB4AC88290619F6E14C572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829B568FAC34C55A33D866B0AB2F5BC7">
    <w:name w:val="B829B568FAC34C55A33D866B0AB2F5BC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CE69744E07540AAB8E1B9B701468AA77">
    <w:name w:val="CCE69744E07540AAB8E1B9B701468AA7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C78E66496945949B9EB5DF8FFB41F97">
    <w:name w:val="F4C78E66496945949B9EB5DF8FFB41F9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B1F178BD09E4C38826999DEB25363DA7">
    <w:name w:val="DB1F178BD09E4C38826999DEB25363DA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6AC12678F974F4A9149CBF2C33CF97C7">
    <w:name w:val="D6AC12678F974F4A9149CBF2C33CF97C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DCAC9A46F34E5DB1AEECBB935426637">
    <w:name w:val="66DCAC9A46F34E5DB1AEECBB93542663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210F134B11148E89D44F9DC13E5687D7">
    <w:name w:val="E210F134B11148E89D44F9DC13E5687D7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E4513629FB454AFE895C7683D324C5B47">
    <w:name w:val="E4513629FB454AFE895C7683D324C5B4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D48F7777004C378BD6C1D3300138F07">
    <w:name w:val="A7D48F7777004C378BD6C1D3300138F07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D37E2B2403534EAC944405691AABA34B7">
    <w:name w:val="D37E2B2403534EAC944405691AABA34B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31773DDC90A4531B51C3A256CC5EC937">
    <w:name w:val="531773DDC90A4531B51C3A256CC5EC93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E984E376D3400F905FE7D1E09302517">
    <w:name w:val="95E984E376D3400F905FE7D1E0930251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BCBE0931D48496FBB473F2521F960E67">
    <w:name w:val="FBCBE0931D48496FBB473F2521F960E6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EEA9E43CDC94C6EABF79A7CF2FD69507">
    <w:name w:val="BEEA9E43CDC94C6EABF79A7CF2FD6950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D397EAE6FA4D488EED151A692D39FD7">
    <w:name w:val="8FD397EAE6FA4D488EED151A692D39FD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83498B467D247A58CED229E73B026AB7">
    <w:name w:val="F83498B467D247A58CED229E73B026AB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C725D44A07E4511A42481C9EB8F56427">
    <w:name w:val="5C725D44A07E4511A42481C9EB8F5642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D0599F6C2D24E0F9E665A72F10799027">
    <w:name w:val="6D0599F6C2D24E0F9E665A72F1079902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4002BE9AD264C4F8948AFFCC25F53A87">
    <w:name w:val="F4002BE9AD264C4F8948AFFCC25F53A8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369927D41114350B42627ABD4BE7CAB7">
    <w:name w:val="0369927D41114350B42627ABD4BE7CAB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071DA0B021A4CE88160173BDF4FAF5E7">
    <w:name w:val="E071DA0B021A4CE88160173BDF4FAF5E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DD355BAD43547049A31ACE002C192CB7">
    <w:name w:val="DDD355BAD43547049A31ACE002C192CB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9861A57A4984BD48CFAA55554349F867">
    <w:name w:val="19861A57A4984BD48CFAA55554349F86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0B93061A2E847C6B1FDA06428DF6A657">
    <w:name w:val="D0B93061A2E847C6B1FDA06428DF6A65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53CD159DEA641AD8649460AE564F9A17">
    <w:name w:val="F53CD159DEA641AD8649460AE564F9A1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CF3D91FDB44B90ADB218AD8CAD3D307">
    <w:name w:val="E8CF3D91FDB44B90ADB218AD8CAD3D30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122CCFCE092446AAE7C327C7734D6587">
    <w:name w:val="C122CCFCE092446AAE7C327C7734D658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A7633540B1490DA3AB62F44555DB017">
    <w:name w:val="66A7633540B1490DA3AB62F44555DB01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39AEC265E8743E4BF02A20870EA14DF7">
    <w:name w:val="239AEC265E8743E4BF02A20870EA14DF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AC4C0384F0C42858050604CDBCEF9857">
    <w:name w:val="3AC4C0384F0C42858050604CDBCEF9857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208BD31EF34AA5BA655D6C94113CBE76">
    <w:name w:val="0C208BD31EF34AA5BA655D6C94113CBE76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BF88E9192F4866856794B2C8FBD79C">
    <w:name w:val="0CBF88E9192F4866856794B2C8FBD79C"/>
    <w:rsid w:val="00E15E3E"/>
  </w:style>
  <w:style w:type="paragraph" w:customStyle="1" w:styleId="64B92984A3B44E0DB22758162FC0D600">
    <w:name w:val="64B92984A3B44E0DB22758162FC0D600"/>
    <w:rsid w:val="00E15E3E"/>
  </w:style>
  <w:style w:type="paragraph" w:customStyle="1" w:styleId="B0A247FF5089404B8437D660C2EEF5E16">
    <w:name w:val="B0A247FF5089404B8437D660C2EEF5E16"/>
    <w:rsid w:val="00E15E3E"/>
    <w:pPr>
      <w:keepNext/>
      <w:spacing w:after="480" w:line="288" w:lineRule="auto"/>
      <w:contextualSpacing/>
    </w:pPr>
    <w:rPr>
      <w:rFonts w:eastAsiaTheme="majorEastAsia" w:cstheme="minorHAnsi"/>
      <w:b/>
      <w:caps/>
      <w:kern w:val="28"/>
      <w:sz w:val="28"/>
      <w:szCs w:val="18"/>
      <w:lang w:eastAsia="ja-JP"/>
    </w:rPr>
  </w:style>
  <w:style w:type="paragraph" w:customStyle="1" w:styleId="70B004A4851F4618B5197BA64B3B015891">
    <w:name w:val="70B004A4851F4618B5197BA64B3B015891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B951694533741DE888526575ABB65D521">
    <w:name w:val="6B951694533741DE888526575ABB65D521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6DCC24EB5E8148A287AECFB8CD0BF060115">
    <w:name w:val="6DCC24EB5E8148A287AECFB8CD0BF060115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7C60CD59D9E4BF8AD661A6F4A778EE983">
    <w:name w:val="27C60CD59D9E4BF8AD661A6F4A778EE983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F010DE54289346E8A5F068B054E8A83365">
    <w:name w:val="F010DE54289346E8A5F068B054E8A83365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776760212D48BE95BE6B19A35B8F2F86">
    <w:name w:val="88776760212D48BE95BE6B19A35B8F2F86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3942DE1471C41BB9620C70DA0ACE93281">
    <w:name w:val="83942DE1471C41BB9620C70DA0ACE93281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62A40E4489A4589BA5BB8FF3BEA96D182">
    <w:name w:val="662A40E4489A4589BA5BB8FF3BEA96D182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0EC0C3C2C394F0094CE07052870241F78">
    <w:name w:val="60EC0C3C2C394F0094CE07052870241F7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D0E49976B24FB1A5BC8829D4B0700935">
    <w:name w:val="C5D0E49976B24FB1A5BC8829D4B0700935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FC7BEC43E4D4C1EAA9C99E2DD62775E13">
    <w:name w:val="3FC7BEC43E4D4C1EAA9C99E2DD62775E13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2CB2B389744B06B468C9ADEF59A65C19">
    <w:name w:val="572CB2B389744B06B468C9ADEF59A65C19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F716C62864F4046B4B5FD5230E986C577">
    <w:name w:val="8F716C62864F4046B4B5FD5230E986C577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DB3DAD853F443D393B52484A7A1ABE077">
    <w:name w:val="2DB3DAD853F443D393B52484A7A1ABE07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25FC5F6D34D4E58912C91A595EA9A9877">
    <w:name w:val="125FC5F6D34D4E58912C91A595EA9A9877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4355643F1234129878AABE23FF4E99777">
    <w:name w:val="44355643F1234129878AABE23FF4E99777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1BB370C8AC4F2587EB11115204C6E321">
    <w:name w:val="991BB370C8AC4F2587EB11115204C6E321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E6908C3B746BD9F10E42C7068904F39">
    <w:name w:val="67DE6908C3B746BD9F10E42C7068904F39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E682B0C8FC74F0D9B4AB678E46C6C1D39">
    <w:name w:val="5E682B0C8FC74F0D9B4AB678E46C6C1D39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C1B868A37774FB8BEEAD8D19AB616E239">
    <w:name w:val="3C1B868A37774FB8BEEAD8D19AB616E239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6ED752A052416795C1B5A9730D0AE539">
    <w:name w:val="956ED752A052416795C1B5A9730D0AE539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248FFE3C2A2A4BA48ABD5BA9F0A0CE4921">
    <w:name w:val="248FFE3C2A2A4BA48ABD5BA9F0A0CE4921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DF5AD8204F24B059AF6CBC19568404835">
    <w:name w:val="0DF5AD8204F24B059AF6CBC19568404835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67CDA4324EA4078AE4B7F9BFB6FD19438">
    <w:name w:val="367CDA4324EA4078AE4B7F9BFB6FD194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BFF8CD1D58C48D0AA4996484FE92A2F38">
    <w:name w:val="3BFF8CD1D58C48D0AA4996484FE92A2F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5E69DD48B6E49F1BEAF509EEA8F721A4">
    <w:name w:val="85E69DD48B6E49F1BEAF509EEA8F721A4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BD987970FBB45C8BF83D892A7DA65988">
    <w:name w:val="FBD987970FBB45C8BF83D892A7DA65988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11F846C316F94B5D91153C5644F970548">
    <w:name w:val="11F846C316F94B5D91153C5644F97054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0B2685456BB4091AAD24FA99A49845B8">
    <w:name w:val="00B2685456BB4091AAD24FA99A49845B8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54481410EF034552BCB5D521550889968">
    <w:name w:val="54481410EF034552BCB5D52155088996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C26CD137E464B2CAC476437A86CA9F38">
    <w:name w:val="8C26CD137E464B2CAC476437A86CA9F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8567170FBAF459187CB1CF05D3FA79E8">
    <w:name w:val="C8567170FBAF459187CB1CF05D3FA79E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064C496B73C440DB67569098F0610C08">
    <w:name w:val="B064C496B73C440DB67569098F0610C0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DFA2EBFC586447AADF711BB53842BD88">
    <w:name w:val="7DFA2EBFC586447AADF711BB53842BD8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54754D01D0F48B38597ECF128A2C0198">
    <w:name w:val="154754D01D0F48B38597ECF128A2C019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1D0DA95F27144B4B34C235260AEB7BE8">
    <w:name w:val="81D0DA95F27144B4B34C235260AEB7BE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BBF569A76AC4FD2A6B9331229D00B628">
    <w:name w:val="5BBF569A76AC4FD2A6B9331229D00B62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BC52F3733AC433AB184D620CF2865748">
    <w:name w:val="7BC52F3733AC433AB184D620CF2865748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3309BE957A364706A324C94E97F4C8358">
    <w:name w:val="3309BE957A364706A324C94E97F4C835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DA41737FD8438594EB26C635973BB08">
    <w:name w:val="7CDA41737FD8438594EB26C635973BB0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B210921E88E40B7B6DF5E9EF2B544758">
    <w:name w:val="1B210921E88E40B7B6DF5E9EF2B54475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7794BE625084B42BFDBED8968E4959B8">
    <w:name w:val="57794BE625084B42BFDBED8968E4959B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42BF375DAE44650B47A3ECEFC21A64A8">
    <w:name w:val="E42BF375DAE44650B47A3ECEFC21A64A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C42304DA0334F6FA2E4DF01C26DD29E8">
    <w:name w:val="AC42304DA0334F6FA2E4DF01C26DD29E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C5FFDC72235423197E82CE82453800D8">
    <w:name w:val="0C5FFDC72235423197E82CE82453800D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E697E51E6B7423FA803EE0A3AFDC3768">
    <w:name w:val="FE697E51E6B7423FA803EE0A3AFDC376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837F041B4D14DFE98037600983006918">
    <w:name w:val="E837F041B4D14DFE98037600983006918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161DA1AF09E4441BB2C4F0CBD1C32D6B8">
    <w:name w:val="161DA1AF09E4441BB2C4F0CBD1C32D6B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B639DAD29B4472BAC7C9AADF0B9EC328">
    <w:name w:val="AB639DAD29B4472BAC7C9AADF0B9EC32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B4231BC77CB14FC1B5CADFBA483C910C8">
    <w:name w:val="B4231BC77CB14FC1B5CADFBA483C910C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ED27888BB54FCBAFE6E59BC983BCC58">
    <w:name w:val="DAED27888BB54FCBAFE6E59BC983BCC58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9F8CD29EFF1643249EEC007A001C5B2C8">
    <w:name w:val="9F8CD29EFF1643249EEC007A001C5B2C8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B636F7FB28C842C98C37342070B835B88">
    <w:name w:val="B636F7FB28C842C98C37342070B835B8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888AD8CE322F4A70B50AAD15EA6966218">
    <w:name w:val="888AD8CE322F4A70B50AAD15EA6966218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1D4FF3DED9F440479118983E83C6400C8">
    <w:name w:val="1D4FF3DED9F440479118983E83C6400C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13BBD72D448431DAE216B6EB72905BC8">
    <w:name w:val="513BBD72D448431DAE216B6EB72905BC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DBEC37F0C9E4705B6E64D5FEA7E47DA8">
    <w:name w:val="5DBEC37F0C9E4705B6E64D5FEA7E47DA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C2A9BF54FE74B4AA6297189633AF51F8">
    <w:name w:val="7C2A9BF54FE74B4AA6297189633AF51F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671FB8AADEF423BB8245129715EDC308">
    <w:name w:val="4671FB8AADEF423BB8245129715EDC30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8D661BEAA684477B540405701446FDF8">
    <w:name w:val="78D661BEAA684477B540405701446FDF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562A5004609D4897B035AD67C9B2C6D18">
    <w:name w:val="562A5004609D4897B035AD67C9B2C6D1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95690871FFD49D78EB747C526B0BA428">
    <w:name w:val="C95690871FFD49D78EB747C526B0BA42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338747299AA4A47AEA4439F1DDFD4548">
    <w:name w:val="D338747299AA4A47AEA4439F1DDFD4548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592472955264A29893323B4F49B06988">
    <w:name w:val="9592472955264A29893323B4F49B0698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7A4105470294496A5B0BCAFC9544A1B8">
    <w:name w:val="47A4105470294496A5B0BCAFC9544A1B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02BC655F14584724BBF665CBF21078CB8">
    <w:name w:val="02BC655F14584724BBF665CBF21078CB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7D946BC0E8C4384AFF560217367FD828">
    <w:name w:val="67D946BC0E8C4384AFF560217367FD82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ED61506E14F84CD691E8A638B9609D628">
    <w:name w:val="ED61506E14F84CD691E8A638B9609D62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7F3A2EB5A5841DF958D22013CCDB5208">
    <w:name w:val="A7F3A2EB5A5841DF958D22013CCDB520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992E35E236F46F59AB6F62DDE1E530C8">
    <w:name w:val="A992E35E236F46F59AB6F62DDE1E530C8"/>
    <w:rsid w:val="00E15E3E"/>
    <w:pPr>
      <w:spacing w:before="120" w:after="0" w:line="240" w:lineRule="auto"/>
      <w:jc w:val="center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C517184EB1CD47DF97486431C36683B78">
    <w:name w:val="C517184EB1CD47DF97486431C36683B78"/>
    <w:rsid w:val="00E15E3E"/>
    <w:pPr>
      <w:spacing w:before="120" w:after="0" w:line="240" w:lineRule="auto"/>
      <w:jc w:val="right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714F2F74C5F54721904C2C8D7D55F7748">
    <w:name w:val="714F2F74C5F54721904C2C8D7D55F7748"/>
    <w:rsid w:val="00E15E3E"/>
    <w:pPr>
      <w:spacing w:after="0" w:line="240" w:lineRule="auto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919C3C831AF4E4DB68E783DC7BE07C38">
    <w:name w:val="6919C3C831AF4E4DB68E783DC7BE07C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1060D165A2943B284613D7483D709298">
    <w:name w:val="61060D165A2943B284613D7483D70929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41BA9F8C684F48A8BDCA8376328053FE8">
    <w:name w:val="41BA9F8C684F48A8BDCA8376328053FE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6CC6560CE0C0432190385BB67425EFAE8">
    <w:name w:val="6CC6560CE0C0432190385BB67425EFAE8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FE68493C5E0F4AF1831C148729A362358">
    <w:name w:val="FE68493C5E0F4AF1831C148729A362358"/>
    <w:rsid w:val="00E15E3E"/>
    <w:pPr>
      <w:keepNext/>
      <w:keepLines/>
      <w:pBdr>
        <w:top w:val="single" w:sz="6" w:space="1" w:color="A6A6A6" w:themeColor="background1" w:themeShade="A6"/>
        <w:left w:val="single" w:sz="6" w:space="4" w:color="A6A6A6" w:themeColor="background1" w:themeShade="A6"/>
        <w:bottom w:val="single" w:sz="6" w:space="1" w:color="A6A6A6" w:themeColor="background1" w:themeShade="A6"/>
        <w:right w:val="single" w:sz="6" w:space="4" w:color="A6A6A6" w:themeColor="background1" w:themeShade="A6"/>
      </w:pBdr>
      <w:spacing w:before="240" w:after="120" w:line="288" w:lineRule="auto"/>
      <w:outlineLvl w:val="1"/>
    </w:pPr>
    <w:rPr>
      <w:rFonts w:eastAsiaTheme="minorHAnsi" w:cstheme="minorHAnsi"/>
      <w:b/>
      <w:bCs/>
      <w:sz w:val="24"/>
      <w:szCs w:val="18"/>
      <w:lang w:eastAsia="ja-JP"/>
    </w:rPr>
  </w:style>
  <w:style w:type="paragraph" w:customStyle="1" w:styleId="0D52BDF651324E0783BE417E80592D5D8">
    <w:name w:val="0D52BDF651324E0783BE417E80592D5D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DAC139EB95FD428E8C1FA48722B902FB8">
    <w:name w:val="DAC139EB95FD428E8C1FA48722B902FB8"/>
    <w:rsid w:val="00E15E3E"/>
    <w:pPr>
      <w:spacing w:line="264" w:lineRule="auto"/>
      <w:ind w:left="173" w:right="576"/>
    </w:pPr>
    <w:rPr>
      <w:rFonts w:eastAsiaTheme="minorHAnsi" w:cstheme="minorHAnsi"/>
      <w:i/>
      <w:iCs/>
      <w:color w:val="595959" w:themeColor="text1" w:themeTint="A6"/>
      <w:sz w:val="16"/>
      <w:szCs w:val="18"/>
      <w:lang w:eastAsia="ja-JP"/>
    </w:rPr>
  </w:style>
  <w:style w:type="paragraph" w:customStyle="1" w:styleId="C1857FE03E354FA8954E7998F4128B738">
    <w:name w:val="C1857FE03E354FA8954E7998F4128B7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AF3DBE81236F41B1983B65EE4E5FCBB68">
    <w:name w:val="AF3DBE81236F41B1983B65EE4E5FCBB6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9974046228E340608FE71BE9145990F98">
    <w:name w:val="9974046228E340608FE71BE9145990F9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3E73C9D014C4FDF81DEF301DEF60F738">
    <w:name w:val="F3E73C9D014C4FDF81DEF301DEF60F73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  <w:style w:type="paragraph" w:customStyle="1" w:styleId="F73C42FB33A74CC0A12632FA40ADAB0B8">
    <w:name w:val="F73C42FB33A74CC0A12632FA40ADAB0B8"/>
    <w:rsid w:val="00E15E3E"/>
    <w:pPr>
      <w:spacing w:after="120" w:line="288" w:lineRule="auto"/>
      <w:ind w:left="173" w:right="173"/>
    </w:pPr>
    <w:rPr>
      <w:rFonts w:eastAsiaTheme="minorHAnsi" w:cstheme="minorHAnsi"/>
      <w:color w:val="404040" w:themeColor="text1" w:themeTint="BF"/>
      <w:szCs w:val="18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5F29-3679-42B6-957D-3E05F385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scope report (Business Blue design)</Template>
  <TotalTime>1</TotalTime>
  <Pages>9</Pages>
  <Words>667</Words>
  <Characters>4312</Characters>
  <Application>Microsoft Office Word</Application>
  <DocSecurity>0</DocSecurity>
  <Lines>269</Lines>
  <Paragraphs>199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Pearl Shavzin</dc:creator>
  <cp:lastModifiedBy>Su Ng</cp:lastModifiedBy>
  <cp:revision>2</cp:revision>
  <dcterms:created xsi:type="dcterms:W3CDTF">2025-04-21T21:26:00Z</dcterms:created>
  <dcterms:modified xsi:type="dcterms:W3CDTF">2025-04-21T21:26:00Z</dcterms:modified>
  <cp:contentStatus>2025-2026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GrammarlyDocumentId">
    <vt:lpwstr>d67516339e61c1d49fa753b15836285575afbaab546ec8546f9ee19ab98f0f3a</vt:lpwstr>
  </property>
</Properties>
</file>